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8"/>
        </w:rPr>
        <w:t>1.17 No Transcript Available to Jury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I urge you to pay close attention to the trial testimony as it is given. During deliberations you will not have a transcript of the trial testimony.</w:t>
      </w:r>
    </w:p>
    <w:p>
      <w:pPr>
        <w:jc w:val="center"/>
      </w:pPr>
      <w:r>
        <w:rPr>
          <w:rFonts w:ascii="Times New Roman" w:hAnsi="Times New Roman"/>
          <w:b/>
          <w:sz w:val="24"/>
        </w:rPr>
        <w:t>Comment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The court may wish to modify this instruction for use at the end of the trial.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