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1.9 What is Evidence</w:t>
      </w:r>
    </w:p>
    <w:p>
      <w:pPr>
        <w:spacing w:after="240"/>
        <w:ind w:firstLine="720"/>
      </w:pPr>
      <w:r>
        <w:rPr>
          <w:rFonts w:ascii="Times New Roman" w:hAnsi="Times New Roman"/>
          <w:sz w:val="24"/>
        </w:rPr>
        <w:t>The evidence you are to consider in deciding what the facts are consists of:</w:t>
      </w:r>
    </w:p>
    <w:p>
      <w:pPr>
        <w:spacing w:after="240"/>
        <w:ind w:firstLine="720"/>
      </w:pPr>
      <w:r>
        <w:rPr>
          <w:rFonts w:ascii="Times New Roman" w:hAnsi="Times New Roman"/>
          <w:sz w:val="24"/>
        </w:rPr>
        <w:t>&gt; (1)</w:t>
        <w:tab/>
        <w:t>the sworn testimony of any witness;</w:t>
      </w:r>
    </w:p>
    <w:p>
      <w:pPr>
        <w:spacing w:after="240"/>
        <w:ind w:firstLine="720"/>
      </w:pPr>
      <w:r>
        <w:rPr>
          <w:rFonts w:ascii="Times New Roman" w:hAnsi="Times New Roman"/>
          <w:sz w:val="24"/>
        </w:rPr>
        <w:t>&gt; (2)</w:t>
        <w:tab/>
        <w:t>the exhibits that are admitted into evidence;</w:t>
      </w:r>
    </w:p>
    <w:p>
      <w:pPr>
        <w:spacing w:after="240"/>
        <w:ind w:firstLine="720"/>
      </w:pPr>
      <w:r>
        <w:rPr>
          <w:rFonts w:ascii="Times New Roman" w:hAnsi="Times New Roman"/>
          <w:sz w:val="24"/>
        </w:rPr>
        <w:t>&gt; (3)</w:t>
        <w:tab/>
        <w:t>any facts to which the lawyers have agreed; and</w:t>
      </w:r>
    </w:p>
    <w:p>
      <w:pPr>
        <w:spacing w:after="240"/>
        <w:ind w:firstLine="720"/>
      </w:pPr>
      <w:r>
        <w:rPr>
          <w:rFonts w:ascii="Times New Roman" w:hAnsi="Times New Roman"/>
          <w:sz w:val="24"/>
        </w:rPr>
        <w:t>&gt; (4)</w:t>
        <w:tab/>
        <w:t>any facts that I [may instruct] [have instructed] you to accept as proved.</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During deliberation, jurors are generally entitled to examine all exhibits properly admitted into evidence. The decision to send exhibits to the jury room is within the discretion of the trial court. </w:t>
      </w:r>
      <w:r>
        <w:rPr>
          <w:rFonts w:ascii="Times New Roman" w:hAnsi="Times New Roman"/>
          <w:i/>
          <w:sz w:val="24"/>
        </w:rPr>
        <w:t>United States v. DeCoito</w:t>
      </w:r>
      <w:r>
        <w:rPr>
          <w:rFonts w:ascii="Times New Roman" w:hAnsi="Times New Roman"/>
          <w:sz w:val="24"/>
        </w:rPr>
        <w:t xml:space="preserve">, 764 F.2d 690, 695 (9th Cir. 1985); </w:t>
      </w:r>
      <w:r>
        <w:rPr>
          <w:rFonts w:ascii="Times New Roman" w:hAnsi="Times New Roman"/>
          <w:i/>
          <w:sz w:val="24"/>
        </w:rPr>
        <w:t>see also United States v.</w:t>
      </w:r>
      <w:r>
        <w:rPr>
          <w:rFonts w:ascii="Times New Roman" w:hAnsi="Times New Roman"/>
          <w:sz w:val="24"/>
        </w:rPr>
        <w:t xml:space="preserve"> </w:t>
      </w:r>
      <w:r>
        <w:rPr>
          <w:rFonts w:ascii="Times New Roman" w:hAnsi="Times New Roman"/>
          <w:i/>
          <w:sz w:val="24"/>
        </w:rPr>
        <w:t>Chadwell</w:t>
      </w:r>
      <w:r>
        <w:rPr>
          <w:rFonts w:ascii="Times New Roman" w:hAnsi="Times New Roman"/>
          <w:sz w:val="24"/>
        </w:rPr>
        <w:t>, 798 F.3d 910, 914-15 (9th Cir. 2015).</w:t>
      </w:r>
    </w:p>
    <w:p>
      <w:pPr>
        <w:spacing w:after="240"/>
        <w:ind w:firstLine="720"/>
      </w:pPr>
      <w:r>
        <w:rPr>
          <w:rFonts w:ascii="Times New Roman" w:hAnsi="Times New Roman"/>
          <w:i/>
          <w:sz w:val="24"/>
        </w:rPr>
        <w:t>Revised June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