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15.14 Infringement—Elements—Ownership—Priority Through Tacking</w:t>
      </w:r>
    </w:p>
    <w:p>
      <w:pPr>
        <w:spacing w:after="240"/>
        <w:ind w:firstLine="720"/>
      </w:pPr>
      <w:r>
        <w:rPr>
          <w:rFonts w:ascii="Times New Roman" w:hAnsi="Times New Roman"/>
          <w:sz w:val="24"/>
        </w:rPr>
        <w:t>Rights in a trademark are determined by the date of the mark’s first use in commerce. The party who first uses a mark in commerce is said to have priority over other users, and the [plaintiff [</w:t>
      </w:r>
      <w:r>
        <w:rPr>
          <w:rFonts w:ascii="Times New Roman" w:hAnsi="Times New Roman"/>
          <w:i/>
          <w:sz w:val="24"/>
          <w:u w:val="single"/>
        </w:rPr>
        <w:t>name</w:t>
      </w:r>
      <w:r>
        <w:rPr>
          <w:rFonts w:ascii="Times New Roman" w:hAnsi="Times New Roman"/>
          <w:sz w:val="24"/>
        </w:rPr>
        <w:t>]] [defendant [</w:t>
      </w:r>
      <w:r>
        <w:rPr>
          <w:rFonts w:ascii="Times New Roman" w:hAnsi="Times New Roman"/>
          <w:i/>
          <w:sz w:val="24"/>
          <w:u w:val="single"/>
        </w:rPr>
        <w:t>name</w:t>
      </w:r>
      <w:r>
        <w:rPr>
          <w:rFonts w:ascii="Times New Roman" w:hAnsi="Times New Roman"/>
          <w:sz w:val="24"/>
        </w:rPr>
        <w:t>]] asserts that [his] [her] [</w:t>
      </w:r>
      <w:r>
        <w:rPr>
          <w:rFonts w:ascii="Times New Roman" w:hAnsi="Times New Roman"/>
          <w:i/>
          <w:sz w:val="24"/>
          <w:u w:val="single"/>
        </w:rPr>
        <w:t>other pronoun</w:t>
      </w:r>
      <w:r>
        <w:rPr>
          <w:rFonts w:ascii="Times New Roman" w:hAnsi="Times New Roman"/>
          <w:sz w:val="24"/>
        </w:rPr>
        <w:t>] mark has priority through the doctrine of “tacking.” Tacking recognizes that trademark users ought to be permitted to make certain modifications to their marks over time without losing priority.</w:t>
      </w:r>
    </w:p>
    <w:p>
      <w:pPr>
        <w:spacing w:after="240"/>
        <w:ind w:firstLine="720"/>
      </w:pPr>
      <w:r>
        <w:rPr>
          <w:rFonts w:ascii="Times New Roman" w:hAnsi="Times New Roman"/>
          <w:sz w:val="24"/>
        </w:rPr>
        <w:t>Tacking is available when the original and revised marks are “legal equivalents” in that they create the same, continuing commercial impression without material differences between them so that consumers would consider them the same mark. In other words, viewing the marks in context and in their entirety, an ordinary purchaser could perceive them as conveying the same idea or meaning.</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The standard for tacking is exceedingly strict and applies only in “exceptionally narrow” circumstances. </w:t>
      </w:r>
      <w:r>
        <w:rPr>
          <w:rFonts w:ascii="Times New Roman" w:hAnsi="Times New Roman"/>
          <w:i/>
          <w:sz w:val="24"/>
        </w:rPr>
        <w:t>Hana Fin., Inc. v. Hana Bank</w:t>
      </w:r>
      <w:r>
        <w:rPr>
          <w:rFonts w:ascii="Times New Roman" w:hAnsi="Times New Roman"/>
          <w:sz w:val="24"/>
        </w:rPr>
        <w:t xml:space="preserve">, 735 F.3d 1158, 1164 (9th Cir. 2013), </w:t>
      </w:r>
      <w:r>
        <w:rPr>
          <w:rFonts w:ascii="Times New Roman" w:hAnsi="Times New Roman"/>
          <w:i/>
          <w:sz w:val="24"/>
        </w:rPr>
        <w:t>aff’d</w:t>
      </w:r>
      <w:r>
        <w:rPr>
          <w:rFonts w:ascii="Times New Roman" w:hAnsi="Times New Roman"/>
          <w:sz w:val="24"/>
        </w:rPr>
        <w:t xml:space="preserve">, 574 U.S. 418 (2015). A trademark user may tack the date of the user’s first use of an earlier mark onto a subsequent mark only when “two marks are so similar that consumers generally would regard them as essentially the same.” </w:t>
      </w:r>
      <w:r>
        <w:rPr>
          <w:rFonts w:ascii="Times New Roman" w:hAnsi="Times New Roman"/>
          <w:i/>
          <w:sz w:val="24"/>
        </w:rPr>
        <w:t xml:space="preserve">Id. </w:t>
      </w:r>
      <w:r>
        <w:rPr>
          <w:rFonts w:ascii="Times New Roman" w:hAnsi="Times New Roman"/>
          <w:sz w:val="24"/>
        </w:rPr>
        <w:t xml:space="preserve">(quoting </w:t>
      </w:r>
      <w:r>
        <w:rPr>
          <w:rFonts w:ascii="Times New Roman" w:hAnsi="Times New Roman"/>
          <w:i/>
          <w:sz w:val="24"/>
        </w:rPr>
        <w:t>Brookfield Commc’ns, Inc. v. W. Coast Ent. Corp.</w:t>
      </w:r>
      <w:r>
        <w:rPr>
          <w:rFonts w:ascii="Times New Roman" w:hAnsi="Times New Roman"/>
          <w:sz w:val="24"/>
        </w:rPr>
        <w:t xml:space="preserve">, 174 F.3d 1036, 1048 (9th Cir. 1999)). The standard for tacking is considerably higher than the standard for likelihood of confusion. </w:t>
      </w:r>
      <w:r>
        <w:rPr>
          <w:rFonts w:ascii="Times New Roman" w:hAnsi="Times New Roman"/>
          <w:i/>
          <w:sz w:val="24"/>
        </w:rPr>
        <w:t xml:space="preserve">Id. </w:t>
      </w:r>
      <w:r>
        <w:rPr>
          <w:rFonts w:ascii="Times New Roman" w:hAnsi="Times New Roman"/>
          <w:sz w:val="24"/>
        </w:rPr>
        <w:t xml:space="preserve">at 1164-65. For examples of types of marks that have been properly and improperly tacked, </w:t>
      </w:r>
      <w:r>
        <w:rPr>
          <w:rFonts w:ascii="Times New Roman" w:hAnsi="Times New Roman"/>
          <w:i/>
          <w:sz w:val="24"/>
        </w:rPr>
        <w:t xml:space="preserve">see </w:t>
      </w:r>
      <w:r>
        <w:rPr>
          <w:rFonts w:ascii="Times New Roman" w:hAnsi="Times New Roman"/>
          <w:sz w:val="24"/>
        </w:rPr>
        <w:t xml:space="preserve">3 </w:t>
      </w:r>
      <w:r>
        <w:rPr>
          <w:rFonts w:ascii="Times New Roman" w:hAnsi="Times New Roman"/>
          <w:smallCaps/>
          <w:sz w:val="24"/>
        </w:rPr>
        <w:t xml:space="preserve">J. Thomas McCarthy, McCarthy on Trademarks and Unfair Competition </w:t>
      </w:r>
      <w:r>
        <w:rPr>
          <w:rFonts w:ascii="Times New Roman" w:hAnsi="Times New Roman"/>
          <w:sz w:val="24"/>
        </w:rPr>
        <w:t>§§ 17:26-28 (5th ed. 2019).</w:t>
      </w:r>
    </w:p>
    <w:p>
      <w:pPr>
        <w:spacing w:after="240"/>
        <w:ind w:firstLine="720"/>
      </w:pPr>
      <w:r>
        <w:rPr>
          <w:rFonts w:ascii="Times New Roman" w:hAnsi="Times New Roman"/>
          <w:i/>
          <w:sz w:val="24"/>
        </w:rPr>
        <w:t>Revised March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