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18.10 Securities—Controlling Person Liability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Under the Securities Exchange Act of 1934, a defendant may be liable if during the period that someone else defrauded the plaintiff, the defendant had the authority to control that person or company.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plaintiff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claims that the defendant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is a controlling person and is therefore liable under the securities laws. On this claim, the plaintiff [</w:t>
      </w:r>
      <w:r>
        <w:rPr>
          <w:rFonts w:ascii="Times New Roman" w:hAnsi="Times New Roman"/>
          <w:i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has the burden of proving by a preponderance of the evidence that the defendant [</w:t>
      </w:r>
      <w:r>
        <w:rPr>
          <w:rFonts w:ascii="Times New Roman" w:hAnsi="Times New Roman"/>
          <w:i/>
          <w:sz w:val="24"/>
          <w:u w:val="single"/>
        </w:rPr>
        <w:t>identify the alleged controlling person</w:t>
      </w:r>
      <w:r>
        <w:rPr>
          <w:rFonts w:ascii="Times New Roman" w:hAnsi="Times New Roman"/>
          <w:sz w:val="24"/>
        </w:rPr>
        <w:t>] possessed, directly or indirectly, the actual power to direct or cause the direction of the management and policies of [</w:t>
      </w:r>
      <w:r>
        <w:rPr>
          <w:rFonts w:ascii="Times New Roman" w:hAnsi="Times New Roman"/>
          <w:i/>
          <w:sz w:val="24"/>
          <w:u w:val="single"/>
        </w:rPr>
        <w:t>identify the alleged controlled person</w:t>
      </w:r>
      <w:r>
        <w:rPr>
          <w:rFonts w:ascii="Times New Roman" w:hAnsi="Times New Roman"/>
          <w:sz w:val="24"/>
        </w:rPr>
        <w:t>].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See Instruction 18.1 (Securities—Purpose and Selected Definitions) for the definition of “controlling person.”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Section 20(a) of the Securities Exchange Act of 1934 provides that “controlling persons” can be vicariously liable for 10b-5 violations. </w:t>
      </w:r>
      <w:r>
        <w:rPr>
          <w:rFonts w:ascii="Times New Roman" w:hAnsi="Times New Roman"/>
          <w:i/>
          <w:sz w:val="24"/>
        </w:rPr>
        <w:t>See</w:t>
      </w:r>
      <w:r>
        <w:rPr>
          <w:rFonts w:ascii="Times New Roman" w:hAnsi="Times New Roman"/>
          <w:sz w:val="24"/>
        </w:rPr>
        <w:t xml:space="preserve"> 15 U.S.C. § 78t(a) (discussing liability of controlling persons); 17 C.F.R. § 230.405 (defining “control”); </w:t>
      </w:r>
      <w:r>
        <w:rPr>
          <w:rFonts w:ascii="Times New Roman" w:hAnsi="Times New Roman"/>
          <w:i/>
          <w:sz w:val="24"/>
        </w:rPr>
        <w:t>Hollinger v. Titan Capital Corp.</w:t>
      </w:r>
      <w:r>
        <w:rPr>
          <w:rFonts w:ascii="Times New Roman" w:hAnsi="Times New Roman"/>
          <w:sz w:val="24"/>
        </w:rPr>
        <w:t xml:space="preserve">, 914 F.2d 1564, 1578 (9th Cir. 1990) (en banc) (holding that broker-dealer is “controlling person” within meaning of 1934 Act and could be liable for its stockbroker-employee’s conduct, even if broker-dealer and stockbroker contractually agreed that stockbroker would be independent contractor); </w:t>
      </w:r>
      <w:r>
        <w:rPr>
          <w:rFonts w:ascii="Times New Roman" w:hAnsi="Times New Roman"/>
          <w:i/>
          <w:sz w:val="24"/>
        </w:rPr>
        <w:t>see also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No. 84 Empl’r-Teamster Joint Council Pension Trust Fund v. Am. W. Holding Corp</w:t>
      </w:r>
      <w:r>
        <w:rPr>
          <w:rFonts w:ascii="Times New Roman" w:hAnsi="Times New Roman"/>
          <w:sz w:val="24"/>
        </w:rPr>
        <w:t>., 320 F.3d 920, 945 (9th Cir. 2003) (discussing traditional indicia of “control”).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See</w:t>
      </w:r>
      <w:r>
        <w:rPr>
          <w:rFonts w:ascii="Times New Roman" w:hAnsi="Times New Roman"/>
          <w:sz w:val="24"/>
        </w:rPr>
        <w:t xml:space="preserve"> Instruction 18.11 (Securities—Good Faith Defense to Controlling Person Liability).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It may be necessary to supplement this instruction with instructions regarding respondent superior liability. </w:t>
      </w:r>
      <w:r>
        <w:rPr>
          <w:rFonts w:ascii="Times New Roman" w:hAnsi="Times New Roman"/>
          <w:i/>
          <w:sz w:val="24"/>
        </w:rPr>
        <w:t>See</w:t>
      </w:r>
      <w:r>
        <w:rPr>
          <w:rFonts w:ascii="Times New Roman" w:hAnsi="Times New Roman"/>
          <w:sz w:val="24"/>
        </w:rPr>
        <w:t xml:space="preserve"> Instructions 4.4 (Agent and Principal—Definition); 4.5 (Agent—Scope of Authority Defined); 4.8 (Act of Agent is Act of Principal—Scope of Authority Not in Issue); 4.9 (Both Principal and Agent Sued—No Issue as to Agency or Authority); 4.10 (Principal Sued but Not Agent—No Issue as to Agency or Authority); 4.11 (Both Principal and Agent Sued—Agency or Authority Denied); and 4.12 (Principal Sued but Not Agent—Agency or Authority Denied).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September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