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18.2 Securities—Rule 10b-5 Claim</w:t>
      </w:r>
    </w:p>
    <w:p>
      <w:pPr>
        <w:spacing w:after="240"/>
        <w:ind w:firstLine="720"/>
      </w:pPr>
      <w:r>
        <w:rPr>
          <w:rFonts w:ascii="Times New Roman" w:hAnsi="Times New Roman"/>
          <w:sz w:val="24"/>
        </w:rPr>
        <w:t>The plaintiff [</w:t>
      </w:r>
      <w:r>
        <w:rPr>
          <w:rFonts w:ascii="Times New Roman" w:hAnsi="Times New Roman"/>
          <w:i/>
          <w:sz w:val="24"/>
          <w:u w:val="single"/>
        </w:rPr>
        <w:t>name</w:t>
      </w:r>
      <w:r>
        <w:rPr>
          <w:rFonts w:ascii="Times New Roman" w:hAnsi="Times New Roman"/>
          <w:sz w:val="24"/>
        </w:rPr>
        <w:t>] alleges that the defendant [</w:t>
      </w:r>
      <w:r>
        <w:rPr>
          <w:rFonts w:ascii="Times New Roman" w:hAnsi="Times New Roman"/>
          <w:i/>
          <w:sz w:val="24"/>
          <w:u w:val="single"/>
        </w:rPr>
        <w:t>name</w:t>
      </w:r>
      <w:r>
        <w:rPr>
          <w:rFonts w:ascii="Times New Roman" w:hAnsi="Times New Roman"/>
          <w:sz w:val="24"/>
        </w:rPr>
        <w:t>] defrauded [him] [her] [</w:t>
      </w:r>
      <w:r>
        <w:rPr>
          <w:rFonts w:ascii="Times New Roman" w:hAnsi="Times New Roman"/>
          <w:i/>
          <w:sz w:val="24"/>
          <w:u w:val="single"/>
        </w:rPr>
        <w:t>other pronoun</w:t>
      </w:r>
      <w:r>
        <w:rPr>
          <w:rFonts w:ascii="Times New Roman" w:hAnsi="Times New Roman"/>
          <w:sz w:val="24"/>
        </w:rPr>
        <w:t>] by [</w:t>
      </w:r>
      <w:r>
        <w:rPr>
          <w:rFonts w:ascii="Times New Roman" w:hAnsi="Times New Roman"/>
          <w:i/>
          <w:sz w:val="24"/>
          <w:u w:val="single"/>
        </w:rPr>
        <w:t>describe the plaintiff’s 10b-5 claim</w:t>
      </w:r>
      <w:r>
        <w:rPr>
          <w:rFonts w:ascii="Times New Roman" w:hAnsi="Times New Roman"/>
          <w:sz w:val="24"/>
        </w:rPr>
        <w:t>]. This is referred to as “the plaintiff’s 10b-5 claim.”</w:t>
      </w:r>
    </w:p>
    <w:p>
      <w:pPr>
        <w:spacing w:after="240"/>
        <w:ind w:firstLine="720"/>
      </w:pPr>
      <w:r>
        <w:rPr>
          <w:rFonts w:ascii="Times New Roman" w:hAnsi="Times New Roman"/>
          <w:sz w:val="24"/>
        </w:rPr>
        <w:t>To succeed on this claim, the plaintiff [</w:t>
      </w:r>
      <w:r>
        <w:rPr>
          <w:rFonts w:ascii="Times New Roman" w:hAnsi="Times New Roman"/>
          <w:i/>
          <w:sz w:val="24"/>
          <w:u w:val="single"/>
        </w:rPr>
        <w:t>name</w:t>
      </w:r>
      <w:r>
        <w:rPr>
          <w:rFonts w:ascii="Times New Roman" w:hAnsi="Times New Roman"/>
          <w:sz w:val="24"/>
        </w:rPr>
        <w:t>] has the burden of proving each of the following five elements by a preponderance of the evidence:</w:t>
      </w:r>
    </w:p>
    <w:p>
      <w:pPr>
        <w:spacing w:after="240"/>
        <w:ind w:firstLine="720"/>
      </w:pPr>
      <w:r>
        <w:rPr>
          <w:rFonts w:ascii="Times New Roman" w:hAnsi="Times New Roman"/>
          <w:sz w:val="24"/>
        </w:rPr>
        <w:t>First, the defendant [</w:t>
      </w:r>
      <w:r>
        <w:rPr>
          <w:rFonts w:ascii="Times New Roman" w:hAnsi="Times New Roman"/>
          <w:i/>
          <w:sz w:val="24"/>
          <w:u w:val="single"/>
        </w:rPr>
        <w:t>name</w:t>
      </w:r>
      <w:r>
        <w:rPr>
          <w:rFonts w:ascii="Times New Roman" w:hAnsi="Times New Roman"/>
          <w:sz w:val="24"/>
        </w:rPr>
        <w:t>] [made an untrue statement of a material fact] [omitted a material fact necessary under the circumstances to keep the statements that were made from being misleading] in connection with the [purchase] [sale] of securities;</w:t>
      </w:r>
    </w:p>
    <w:p>
      <w:pPr>
        <w:spacing w:after="240"/>
        <w:ind w:firstLine="720"/>
      </w:pPr>
      <w:r>
        <w:rPr>
          <w:rFonts w:ascii="Times New Roman" w:hAnsi="Times New Roman"/>
          <w:sz w:val="24"/>
        </w:rPr>
        <w:t>&gt; Second, the defendant [</w:t>
      </w:r>
      <w:r>
        <w:rPr>
          <w:rFonts w:ascii="Times New Roman" w:hAnsi="Times New Roman"/>
          <w:i/>
          <w:sz w:val="24"/>
          <w:u w:val="single"/>
        </w:rPr>
        <w:t>name</w:t>
      </w:r>
      <w:r>
        <w:rPr>
          <w:rFonts w:ascii="Times New Roman" w:hAnsi="Times New Roman"/>
          <w:sz w:val="24"/>
        </w:rPr>
        <w:t>] acted [knowingly] [knowingly or recklessly] [recklessly];</w:t>
      </w:r>
    </w:p>
    <w:p>
      <w:pPr>
        <w:spacing w:after="240"/>
        <w:ind w:firstLine="720"/>
      </w:pPr>
      <w:r>
        <w:rPr>
          <w:rFonts w:ascii="Times New Roman" w:hAnsi="Times New Roman"/>
          <w:sz w:val="24"/>
        </w:rPr>
        <w:t>Third, the defendant [</w:t>
      </w:r>
      <w:r>
        <w:rPr>
          <w:rFonts w:ascii="Times New Roman" w:hAnsi="Times New Roman"/>
          <w:i/>
          <w:sz w:val="24"/>
          <w:u w:val="single"/>
        </w:rPr>
        <w:t>name</w:t>
      </w:r>
      <w:r>
        <w:rPr>
          <w:rFonts w:ascii="Times New Roman" w:hAnsi="Times New Roman"/>
          <w:sz w:val="24"/>
        </w:rPr>
        <w:t>] [used] [caused the use of] [an instrumentality of interstate commerce, such as mail, telephone, or internet] [a facility of a national securities exchange] in connection with the [purchase] [sale] of securities, regardless of whether the [instrumentality] [facility] itself was used to make an untrue statement or a material omission;</w:t>
      </w:r>
    </w:p>
    <w:p>
      <w:pPr>
        <w:spacing w:after="240"/>
        <w:ind w:firstLine="720"/>
      </w:pPr>
      <w:r>
        <w:rPr>
          <w:rFonts w:ascii="Times New Roman" w:hAnsi="Times New Roman"/>
          <w:sz w:val="24"/>
        </w:rPr>
        <w:t>Fourth, the plaintiff [</w:t>
      </w:r>
      <w:r>
        <w:rPr>
          <w:rFonts w:ascii="Times New Roman" w:hAnsi="Times New Roman"/>
          <w:i/>
          <w:sz w:val="24"/>
          <w:u w:val="single"/>
        </w:rPr>
        <w:t>name</w:t>
      </w:r>
      <w:r>
        <w:rPr>
          <w:rFonts w:ascii="Times New Roman" w:hAnsi="Times New Roman"/>
          <w:sz w:val="24"/>
        </w:rPr>
        <w:t>] justifiably relied on [the defendant [</w:t>
      </w:r>
      <w:r>
        <w:rPr>
          <w:rFonts w:ascii="Times New Roman" w:hAnsi="Times New Roman"/>
          <w:i/>
          <w:sz w:val="24"/>
          <w:u w:val="single"/>
        </w:rPr>
        <w:t>name</w:t>
      </w:r>
      <w:r>
        <w:rPr>
          <w:rFonts w:ascii="Times New Roman" w:hAnsi="Times New Roman"/>
          <w:sz w:val="24"/>
        </w:rPr>
        <w:t>]’s untrue statement of a material fact] [the defendant [</w:t>
      </w:r>
      <w:r>
        <w:rPr>
          <w:rFonts w:ascii="Times New Roman" w:hAnsi="Times New Roman"/>
          <w:i/>
          <w:sz w:val="24"/>
          <w:u w:val="single"/>
        </w:rPr>
        <w:t>name</w:t>
      </w:r>
      <w:r>
        <w:rPr>
          <w:rFonts w:ascii="Times New Roman" w:hAnsi="Times New Roman"/>
          <w:sz w:val="24"/>
        </w:rPr>
        <w:t>]’s omission to state a necessary material fact] in [buying] [selling] securities; and</w:t>
      </w:r>
    </w:p>
    <w:p>
      <w:pPr>
        <w:spacing w:after="240"/>
        <w:ind w:firstLine="720"/>
      </w:pPr>
      <w:r>
        <w:rPr>
          <w:rFonts w:ascii="Times New Roman" w:hAnsi="Times New Roman"/>
          <w:sz w:val="24"/>
        </w:rPr>
        <w:t>Fifth, the defendant [</w:t>
      </w:r>
      <w:r>
        <w:rPr>
          <w:rFonts w:ascii="Times New Roman" w:hAnsi="Times New Roman"/>
          <w:i/>
          <w:sz w:val="24"/>
          <w:u w:val="single"/>
        </w:rPr>
        <w:t>name</w:t>
      </w:r>
      <w:r>
        <w:rPr>
          <w:rFonts w:ascii="Times New Roman" w:hAnsi="Times New Roman"/>
          <w:sz w:val="24"/>
        </w:rPr>
        <w:t>]’s [misrepresentation] [omission] caused the plaintiff [</w:t>
      </w:r>
      <w:r>
        <w:rPr>
          <w:rFonts w:ascii="Times New Roman" w:hAnsi="Times New Roman"/>
          <w:i/>
          <w:sz w:val="24"/>
          <w:u w:val="single"/>
        </w:rPr>
        <w:t>name</w:t>
      </w:r>
      <w:r>
        <w:rPr>
          <w:rFonts w:ascii="Times New Roman" w:hAnsi="Times New Roman"/>
          <w:sz w:val="24"/>
        </w:rPr>
        <w:t>] to suffer damages.</w:t>
      </w:r>
    </w:p>
    <w:p>
      <w:pPr>
        <w:spacing w:after="240"/>
        <w:ind w:firstLine="720"/>
      </w:pPr>
      <w:r>
        <w:rPr>
          <w:rFonts w:ascii="Times New Roman" w:hAnsi="Times New Roman"/>
          <w:sz w:val="24"/>
        </w:rPr>
        <w:t>If you find that the plaintiff [</w:t>
      </w:r>
      <w:r>
        <w:rPr>
          <w:rFonts w:ascii="Times New Roman" w:hAnsi="Times New Roman"/>
          <w:i/>
          <w:sz w:val="24"/>
          <w:u w:val="single"/>
        </w:rPr>
        <w:t>name</w:t>
      </w:r>
      <w:r>
        <w:rPr>
          <w:rFonts w:ascii="Times New Roman" w:hAnsi="Times New Roman"/>
          <w:sz w:val="24"/>
        </w:rPr>
        <w:t>] has proved each of these elements, your verdict should be for the plaintiff [</w:t>
      </w:r>
      <w:r>
        <w:rPr>
          <w:rFonts w:ascii="Times New Roman" w:hAnsi="Times New Roman"/>
          <w:i/>
          <w:sz w:val="24"/>
          <w:u w:val="single"/>
        </w:rPr>
        <w:t>name</w:t>
      </w:r>
      <w:r>
        <w:rPr>
          <w:rFonts w:ascii="Times New Roman" w:hAnsi="Times New Roman"/>
          <w:sz w:val="24"/>
        </w:rPr>
        <w:t>]. If, on the other hand, you find that the plaintiff [</w:t>
      </w:r>
      <w:r>
        <w:rPr>
          <w:rFonts w:ascii="Times New Roman" w:hAnsi="Times New Roman"/>
          <w:i/>
          <w:sz w:val="24"/>
          <w:u w:val="single"/>
        </w:rPr>
        <w:t>name</w:t>
      </w:r>
      <w:r>
        <w:rPr>
          <w:rFonts w:ascii="Times New Roman" w:hAnsi="Times New Roman"/>
          <w:sz w:val="24"/>
        </w:rPr>
        <w:t>] has failed to prove any of these elements, your verdict should be for the defendant [</w:t>
      </w:r>
      <w:r>
        <w:rPr>
          <w:rFonts w:ascii="Times New Roman" w:hAnsi="Times New Roman"/>
          <w:i/>
          <w:sz w:val="24"/>
          <w:u w:val="single"/>
        </w:rPr>
        <w:t>name</w:t>
      </w:r>
      <w:r>
        <w:rPr>
          <w:rFonts w:ascii="Times New Roman" w:hAnsi="Times New Roman"/>
          <w:sz w:val="24"/>
        </w:rPr>
        <w:t>].</w:t>
      </w:r>
    </w:p>
    <w:p>
      <w:pPr>
        <w:jc w:val="center"/>
      </w:pPr>
      <w:r>
        <w:rPr>
          <w:rFonts w:ascii="Times New Roman" w:hAnsi="Times New Roman"/>
          <w:b/>
          <w:sz w:val="24"/>
        </w:rPr>
        <w:t>Comment</w:t>
      </w:r>
    </w:p>
    <w:p>
      <w:pPr>
        <w:spacing w:after="240"/>
        <w:ind w:firstLine="720"/>
      </w:pPr>
      <w:r>
        <w:rPr>
          <w:rFonts w:ascii="Times New Roman" w:hAnsi="Times New Roman"/>
          <w:i/>
          <w:sz w:val="24"/>
        </w:rPr>
        <w:t>See Retail Wholesale &amp; Dep’t Store Union Local 338 Ret. Fund v. Hewlett-Packard Co.</w:t>
      </w:r>
      <w:r>
        <w:rPr>
          <w:rFonts w:ascii="Times New Roman" w:hAnsi="Times New Roman"/>
          <w:sz w:val="24"/>
        </w:rPr>
        <w:t>, 845 F.3d 1268, 1274 (9th Cir. 2017) (listing elements of claim).</w:t>
      </w:r>
    </w:p>
    <w:p>
      <w:pPr>
        <w:spacing w:after="240"/>
        <w:ind w:firstLine="720"/>
      </w:pPr>
      <w:r>
        <w:rPr>
          <w:rFonts w:ascii="Times New Roman" w:hAnsi="Times New Roman"/>
          <w:sz w:val="24"/>
        </w:rPr>
        <w:t xml:space="preserve">See Instruction 18.1 (Securities—Purpose and Selected Definitions) for definitions of “security,” “10b-5 claim,” “misrepresentation,” “omission,” “in connection with,” and “instrumentality of interstate commerce.” National security exchanges include the New York Stock Exchange and the NASDAQ Stock Market. </w:t>
      </w:r>
      <w:r>
        <w:rPr>
          <w:rFonts w:ascii="Times New Roman" w:hAnsi="Times New Roman"/>
          <w:i/>
          <w:sz w:val="24"/>
        </w:rPr>
        <w:t xml:space="preserve">See </w:t>
      </w:r>
      <w:r>
        <w:rPr>
          <w:rFonts w:ascii="Times New Roman" w:hAnsi="Times New Roman"/>
          <w:sz w:val="24"/>
        </w:rPr>
        <w:t>Instruction 18.5 (Securities—Knowingly and Recklessly) for</w:t>
      </w:r>
    </w:p>
    <w:p>
      <w:pPr>
        <w:spacing w:after="240"/>
        <w:ind w:firstLine="720"/>
      </w:pPr>
      <w:r>
        <w:rPr>
          <w:rFonts w:ascii="Times New Roman" w:hAnsi="Times New Roman"/>
          <w:sz w:val="24"/>
        </w:rPr>
        <w:t>definitions of “knowingly” and “recklessly.”</w:t>
      </w:r>
    </w:p>
    <w:p>
      <w:pPr>
        <w:spacing w:after="240"/>
        <w:ind w:firstLine="720"/>
      </w:pPr>
      <w:r>
        <w:rPr>
          <w:rFonts w:ascii="Times New Roman" w:hAnsi="Times New Roman"/>
          <w:i/>
          <w:sz w:val="24"/>
        </w:rPr>
        <w:t>See</w:t>
      </w:r>
      <w:r>
        <w:rPr>
          <w:rFonts w:ascii="Times New Roman" w:hAnsi="Times New Roman"/>
          <w:sz w:val="24"/>
        </w:rPr>
        <w:t xml:space="preserve"> 15 U.S.C. § 78j(b) (making it unlawful to use any deceptive device in connection with purchase or sale of security) and 17 C.F.R. § 240.10b-5 (making it unlawful to use any device to defraud, to make untrue statement or omission of material fact, or to engage in fraudulent act in connection with purchase or sale of security). In </w:t>
      </w:r>
      <w:r>
        <w:rPr>
          <w:rFonts w:ascii="Times New Roman" w:hAnsi="Times New Roman"/>
          <w:i/>
          <w:sz w:val="24"/>
        </w:rPr>
        <w:t>Gray v. First Winthrop Corp.</w:t>
      </w:r>
      <w:r>
        <w:rPr>
          <w:rFonts w:ascii="Times New Roman" w:hAnsi="Times New Roman"/>
          <w:sz w:val="24"/>
        </w:rPr>
        <w:t>, 82 F.3d 877, 884 (9th Cir. 1996), the Ninth Circuit confirmed that the elements described in this instruction are required to prove a 10b-5 claim.</w:t>
      </w:r>
    </w:p>
    <w:p>
      <w:pPr>
        <w:spacing w:after="240"/>
        <w:ind w:firstLine="720"/>
      </w:pPr>
      <w:r>
        <w:rPr>
          <w:rFonts w:ascii="Times New Roman" w:hAnsi="Times New Roman"/>
          <w:sz w:val="24"/>
        </w:rPr>
        <w:t xml:space="preserve">A defendant “makes” a statement if the defendant has ultimate authority over the statement, including its content and whether and how to communicate it. </w:t>
      </w:r>
      <w:r>
        <w:rPr>
          <w:rFonts w:ascii="Times New Roman" w:hAnsi="Times New Roman"/>
          <w:i/>
          <w:sz w:val="24"/>
        </w:rPr>
        <w:t>Janus Capital Grp., Inc. v. First Derivative Traders</w:t>
      </w:r>
      <w:r>
        <w:rPr>
          <w:rFonts w:ascii="Times New Roman" w:hAnsi="Times New Roman"/>
          <w:sz w:val="24"/>
        </w:rPr>
        <w:t xml:space="preserve">, 564 U.S. 135, 142 (2011). A plaintiff must show that the defendant had control over the statement; a defendant’s significant involvement in the preparation of a prospectus containing an untrue or misleading statement is not enough to show that the defendant “made” that statement. </w:t>
      </w:r>
      <w:r>
        <w:rPr>
          <w:rFonts w:ascii="Times New Roman" w:hAnsi="Times New Roman"/>
          <w:i/>
          <w:sz w:val="24"/>
        </w:rPr>
        <w:t>Id</w:t>
      </w:r>
      <w:r>
        <w:rPr>
          <w:rFonts w:ascii="Times New Roman" w:hAnsi="Times New Roman"/>
          <w:sz w:val="24"/>
        </w:rPr>
        <w:t>. at 147-48.</w:t>
      </w:r>
    </w:p>
    <w:p>
      <w:pPr>
        <w:spacing w:after="240"/>
        <w:ind w:firstLine="720"/>
      </w:pPr>
      <w:r>
        <w:rPr>
          <w:rFonts w:ascii="Times New Roman" w:hAnsi="Times New Roman"/>
          <w:sz w:val="24"/>
        </w:rPr>
        <w:t xml:space="preserve">A defendant also may be liable if the defendant disseminates a false statement with the intent to defraud. </w:t>
      </w:r>
      <w:r>
        <w:rPr>
          <w:rFonts w:ascii="Times New Roman" w:hAnsi="Times New Roman"/>
          <w:i/>
          <w:sz w:val="24"/>
        </w:rPr>
        <w:t>Lorenzo v. SEC</w:t>
      </w:r>
      <w:r>
        <w:rPr>
          <w:rFonts w:ascii="Times New Roman" w:hAnsi="Times New Roman"/>
          <w:sz w:val="24"/>
        </w:rPr>
        <w:t xml:space="preserve">, 587 U.S. 71, 74 (2019). Where a defendant does not “make” a statement but disseminates information that is “understood to contain material untruths,” such conduct can fall within the scope of a 10b-5 claim. </w:t>
      </w:r>
      <w:r>
        <w:rPr>
          <w:rFonts w:ascii="Times New Roman" w:hAnsi="Times New Roman"/>
          <w:i/>
          <w:sz w:val="24"/>
        </w:rPr>
        <w:t>Id</w:t>
      </w:r>
      <w:r>
        <w:rPr>
          <w:rFonts w:ascii="Times New Roman" w:hAnsi="Times New Roman"/>
          <w:sz w:val="24"/>
        </w:rPr>
        <w:t xml:space="preserve">. at 78; </w:t>
      </w:r>
      <w:r>
        <w:rPr>
          <w:rFonts w:ascii="Times New Roman" w:hAnsi="Times New Roman"/>
          <w:i/>
          <w:sz w:val="24"/>
        </w:rPr>
        <w:t xml:space="preserve">see also id. </w:t>
      </w:r>
      <w:r>
        <w:rPr>
          <w:rFonts w:ascii="Times New Roman" w:hAnsi="Times New Roman"/>
          <w:sz w:val="24"/>
        </w:rPr>
        <w:t>at 81 (“[U]sing false representations to induce the purchase of securities would seem a paradigmatic example of securities fraud.”).</w:t>
      </w:r>
    </w:p>
    <w:p>
      <w:pPr>
        <w:spacing w:after="240"/>
        <w:ind w:firstLine="720"/>
      </w:pPr>
      <w:r>
        <w:rPr>
          <w:rFonts w:ascii="Times New Roman" w:hAnsi="Times New Roman"/>
          <w:sz w:val="24"/>
        </w:rPr>
        <w:t xml:space="preserve">Defendants can claim the “safe harbor” protection for statements made about the future under the Private Securities Litigation Reform Act, 15 U.S.C. § 78u-4, but where the statement about the future is a warning about a future risk, the statement is “implicitly” a “comment on the </w:t>
      </w:r>
      <w:r>
        <w:rPr>
          <w:rFonts w:ascii="Times New Roman" w:hAnsi="Times New Roman"/>
          <w:i/>
          <w:sz w:val="24"/>
        </w:rPr>
        <w:t>present</w:t>
      </w:r>
      <w:r>
        <w:rPr>
          <w:rFonts w:ascii="Times New Roman" w:hAnsi="Times New Roman"/>
          <w:sz w:val="24"/>
        </w:rPr>
        <w:t xml:space="preserve"> state of affairs, because it suggests that the circumstance posing the risk has not yet occurred.” </w:t>
      </w:r>
      <w:r>
        <w:rPr>
          <w:rFonts w:ascii="Times New Roman" w:hAnsi="Times New Roman"/>
          <w:i/>
          <w:sz w:val="24"/>
        </w:rPr>
        <w:t>Constr. Laborers Pension Tr. of Greater St. Louis v. Funko, Inc</w:t>
      </w:r>
      <w:r>
        <w:rPr>
          <w:rFonts w:ascii="Times New Roman" w:hAnsi="Times New Roman"/>
          <w:sz w:val="24"/>
        </w:rPr>
        <w:t xml:space="preserve">., 166 F.4th 805, 825 (9th Cir. 2026) (emphasis in original). Thus, a risk factor warning about an alleged future risk that has already occurred is false and can give rise to liability under Section 10(b) and Rule 10b-5. </w:t>
      </w:r>
      <w:r>
        <w:rPr>
          <w:rFonts w:ascii="Times New Roman" w:hAnsi="Times New Roman"/>
          <w:i/>
          <w:sz w:val="24"/>
        </w:rPr>
        <w:t>Id.</w:t>
      </w:r>
    </w:p>
    <w:p>
      <w:pPr>
        <w:spacing w:after="240"/>
        <w:ind w:firstLine="720"/>
      </w:pPr>
      <w:r>
        <w:rPr>
          <w:rFonts w:ascii="Times New Roman" w:hAnsi="Times New Roman"/>
          <w:sz w:val="24"/>
        </w:rPr>
        <w:t xml:space="preserve">Before 2017, these instructions phrased the fourth element as requiring that “the plaintiff </w:t>
      </w:r>
      <w:r>
        <w:rPr>
          <w:rFonts w:ascii="Times New Roman" w:hAnsi="Times New Roman"/>
          <w:i/>
          <w:sz w:val="24"/>
        </w:rPr>
        <w:t>reasonably</w:t>
      </w:r>
      <w:r>
        <w:rPr>
          <w:rFonts w:ascii="Times New Roman" w:hAnsi="Times New Roman"/>
          <w:sz w:val="24"/>
        </w:rPr>
        <w:t xml:space="preserve"> relied” on the misrepresentation. Several Ninth Circuit cases, however, use the phrase “justifiable reliance.” </w:t>
      </w:r>
      <w:r>
        <w:rPr>
          <w:rFonts w:ascii="Times New Roman" w:hAnsi="Times New Roman"/>
          <w:i/>
          <w:sz w:val="24"/>
        </w:rPr>
        <w:t>See Livid Holdings Ltd. v. Salomon Smith Barney, Inc.</w:t>
      </w:r>
      <w:r>
        <w:rPr>
          <w:rFonts w:ascii="Times New Roman" w:hAnsi="Times New Roman"/>
          <w:sz w:val="24"/>
        </w:rPr>
        <w:t xml:space="preserve">, 416 F.3d 940, 950 (9th Cir. 2005) (“If [Plaintiff] justifiably relied on Defendants’ misrepresentation about the stock sale and, in turn, bought [company] stock based on this reliance, it incurred damages from Defendants’ fraud”); </w:t>
      </w:r>
      <w:r>
        <w:rPr>
          <w:rFonts w:ascii="Times New Roman" w:hAnsi="Times New Roman"/>
          <w:i/>
          <w:sz w:val="24"/>
        </w:rPr>
        <w:t>Binder v. Gillespie</w:t>
      </w:r>
      <w:r>
        <w:rPr>
          <w:rFonts w:ascii="Times New Roman" w:hAnsi="Times New Roman"/>
          <w:sz w:val="24"/>
        </w:rPr>
        <w:t>, 184 F.3d 1059, 1063 (9th Cir. 1999);</w:t>
      </w:r>
      <w:r>
        <w:rPr>
          <w:rFonts w:ascii="Times New Roman" w:hAnsi="Times New Roman"/>
          <w:i/>
          <w:sz w:val="24"/>
        </w:rPr>
        <w:t xml:space="preserve"> Gray</w:t>
      </w:r>
      <w:r>
        <w:rPr>
          <w:rFonts w:ascii="Times New Roman" w:hAnsi="Times New Roman"/>
          <w:sz w:val="24"/>
        </w:rPr>
        <w:t>, 82 F.3d at 884.</w:t>
      </w:r>
    </w:p>
    <w:p>
      <w:pPr>
        <w:spacing w:after="240"/>
        <w:ind w:firstLine="720"/>
      </w:pPr>
      <w:r>
        <w:rPr>
          <w:rFonts w:ascii="Times New Roman" w:hAnsi="Times New Roman"/>
          <w:i/>
          <w:sz w:val="24"/>
        </w:rPr>
        <w:t xml:space="preserve"> Revised March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