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18.3 Securities—Misrepresentations or Omissions—Materiality</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must prove by a preponderance of the evidence that the defendant [</w:t>
      </w:r>
      <w:r>
        <w:rPr>
          <w:rFonts w:ascii="Times New Roman" w:hAnsi="Times New Roman"/>
          <w:i/>
          <w:sz w:val="24"/>
          <w:u w:val="single"/>
        </w:rPr>
        <w:t>name</w:t>
      </w:r>
      <w:r>
        <w:rPr>
          <w:rFonts w:ascii="Times New Roman" w:hAnsi="Times New Roman"/>
          <w:sz w:val="24"/>
        </w:rPr>
        <w:t>]’s misrepresentation or omission was material. A factual representation concerning a security is material if there is a substantial likelihood a reasonable investor would consider the fact important in deciding whether to buy or sell that security. An omission concerning a security is material if a reasonable investor would have regarded what was not disclosed to [him] [her] [</w:t>
      </w:r>
      <w:r>
        <w:rPr>
          <w:rFonts w:ascii="Times New Roman" w:hAnsi="Times New Roman"/>
          <w:i/>
          <w:sz w:val="24"/>
          <w:u w:val="single"/>
        </w:rPr>
        <w:t>other pronoun</w:t>
      </w:r>
      <w:r>
        <w:rPr>
          <w:rFonts w:ascii="Times New Roman" w:hAnsi="Times New Roman"/>
          <w:sz w:val="24"/>
        </w:rPr>
        <w:t>] as having significantly altered the total mix of information [he] [she] [</w:t>
      </w:r>
      <w:r>
        <w:rPr>
          <w:rFonts w:ascii="Times New Roman" w:hAnsi="Times New Roman"/>
          <w:i/>
          <w:sz w:val="24"/>
          <w:u w:val="single"/>
        </w:rPr>
        <w:t>other pronoun</w:t>
      </w:r>
      <w:r>
        <w:rPr>
          <w:rFonts w:ascii="Times New Roman" w:hAnsi="Times New Roman"/>
          <w:sz w:val="24"/>
        </w:rPr>
        <w:t>] took into account in deciding whether to buy or sell the security.</w:t>
      </w:r>
    </w:p>
    <w:p>
      <w:pPr>
        <w:spacing w:after="240"/>
        <w:ind w:firstLine="720"/>
      </w:pPr>
      <w:r>
        <w:rPr>
          <w:rFonts w:ascii="Times New Roman" w:hAnsi="Times New Roman"/>
          <w:sz w:val="24"/>
        </w:rPr>
        <w:t>You must decide whether something was material based on the circumstances as they existed at the time of the statement or omission.</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In </w:t>
      </w:r>
      <w:r>
        <w:rPr>
          <w:rFonts w:ascii="Times New Roman" w:hAnsi="Times New Roman"/>
          <w:i/>
          <w:sz w:val="24"/>
        </w:rPr>
        <w:t>Basic Inc. v. Levinson</w:t>
      </w:r>
      <w:r>
        <w:rPr>
          <w:rFonts w:ascii="Times New Roman" w:hAnsi="Times New Roman"/>
          <w:sz w:val="24"/>
        </w:rPr>
        <w:t xml:space="preserve">, 485 U.S. 224, 231 (1988), the Supreme Court adopted the standard for materiality developed in </w:t>
      </w:r>
      <w:r>
        <w:rPr>
          <w:rFonts w:ascii="Times New Roman" w:hAnsi="Times New Roman"/>
          <w:i/>
          <w:sz w:val="24"/>
        </w:rPr>
        <w:t>TSC Industries, Inc. v. Northway, Inc.</w:t>
      </w:r>
      <w:r>
        <w:rPr>
          <w:rFonts w:ascii="Times New Roman" w:hAnsi="Times New Roman"/>
          <w:sz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Pr>
          <w:rFonts w:ascii="Times New Roman" w:hAnsi="Times New Roman"/>
          <w:i/>
          <w:sz w:val="24"/>
        </w:rPr>
        <w:t>In re Alphabet, Inc. Sec. Litig</w:t>
      </w:r>
      <w:r>
        <w:rPr>
          <w:rFonts w:ascii="Times New Roman" w:hAnsi="Times New Roman"/>
          <w:sz w:val="24"/>
        </w:rPr>
        <w:t>., 1 F.4th 687, 705 (9th Cir. 2021).</w:t>
      </w:r>
    </w:p>
    <w:p>
      <w:pPr>
        <w:spacing w:after="240"/>
        <w:ind w:firstLine="720"/>
      </w:pPr>
      <w:r>
        <w:rPr>
          <w:rFonts w:ascii="Times New Roman" w:hAnsi="Times New Roman"/>
          <w:sz w:val="24"/>
        </w:rPr>
        <w:t xml:space="preserve">In discussing materiality, the Ninth Circuit has applied </w:t>
      </w:r>
      <w:r>
        <w:rPr>
          <w:rFonts w:ascii="Times New Roman" w:hAnsi="Times New Roman"/>
          <w:i/>
          <w:sz w:val="24"/>
        </w:rPr>
        <w:t>TSC Industries</w:t>
      </w:r>
      <w:r>
        <w:rPr>
          <w:rFonts w:ascii="Times New Roman" w:hAnsi="Times New Roman"/>
          <w:sz w:val="24"/>
        </w:rPr>
        <w:t xml:space="preserve"> and </w:t>
      </w:r>
      <w:r>
        <w:rPr>
          <w:rFonts w:ascii="Times New Roman" w:hAnsi="Times New Roman"/>
          <w:i/>
          <w:sz w:val="24"/>
        </w:rPr>
        <w:t xml:space="preserve">Basic Inc. </w:t>
      </w:r>
      <w:r>
        <w:rPr>
          <w:rFonts w:ascii="Times New Roman" w:hAnsi="Times New Roman"/>
          <w:sz w:val="24"/>
        </w:rPr>
        <w:t xml:space="preserve">in various formulations. </w:t>
      </w:r>
      <w:r>
        <w:rPr>
          <w:rFonts w:ascii="Times New Roman" w:hAnsi="Times New Roman"/>
          <w:i/>
          <w:sz w:val="24"/>
        </w:rPr>
        <w:t>See</w:t>
      </w:r>
      <w:r>
        <w:rPr>
          <w:rFonts w:ascii="Times New Roman" w:hAnsi="Times New Roman"/>
          <w:sz w:val="24"/>
        </w:rPr>
        <w:t>,</w:t>
      </w:r>
      <w:r>
        <w:rPr>
          <w:rFonts w:ascii="Times New Roman" w:hAnsi="Times New Roman"/>
          <w:i/>
          <w:sz w:val="24"/>
        </w:rPr>
        <w:t xml:space="preserve"> e.g.</w:t>
      </w:r>
      <w:r>
        <w:rPr>
          <w:rFonts w:ascii="Times New Roman" w:hAnsi="Times New Roman"/>
          <w:sz w:val="24"/>
        </w:rPr>
        <w:t>,</w:t>
      </w:r>
      <w:r>
        <w:rPr>
          <w:rFonts w:ascii="Times New Roman" w:hAnsi="Times New Roman"/>
          <w:i/>
          <w:sz w:val="24"/>
        </w:rPr>
        <w:t xml:space="preserve"> SEC v. Hui Feng</w:t>
      </w:r>
      <w:r>
        <w:rPr>
          <w:rFonts w:ascii="Times New Roman" w:hAnsi="Times New Roman"/>
          <w:sz w:val="24"/>
        </w:rPr>
        <w:t xml:space="preserve">, 935 F.3d 721, 736 (9th Cir. 2019) (applying </w:t>
      </w:r>
      <w:r>
        <w:rPr>
          <w:rFonts w:ascii="Times New Roman" w:hAnsi="Times New Roman"/>
          <w:i/>
          <w:sz w:val="24"/>
        </w:rPr>
        <w:t xml:space="preserve">TSC Industries </w:t>
      </w:r>
      <w:r>
        <w:rPr>
          <w:rFonts w:ascii="Times New Roman" w:hAnsi="Times New Roman"/>
          <w:sz w:val="24"/>
        </w:rPr>
        <w:t xml:space="preserve">materiality test); </w:t>
      </w:r>
      <w:r>
        <w:rPr>
          <w:rFonts w:ascii="Times New Roman" w:hAnsi="Times New Roman"/>
          <w:i/>
          <w:sz w:val="24"/>
        </w:rPr>
        <w:t>Livid Holdings Ltd. v. Salomon Smith Barney, Inc.</w:t>
      </w:r>
      <w:r>
        <w:rPr>
          <w:rFonts w:ascii="Times New Roman" w:hAnsi="Times New Roman"/>
          <w:sz w:val="24"/>
        </w:rPr>
        <w:t xml:space="preserve">, 416 F.3d 940, 946-48 (9th Cir. 2005) (applying </w:t>
      </w:r>
      <w:r>
        <w:rPr>
          <w:rFonts w:ascii="Times New Roman" w:hAnsi="Times New Roman"/>
          <w:i/>
          <w:sz w:val="24"/>
        </w:rPr>
        <w:t xml:space="preserve">Basic Inc. </w:t>
      </w:r>
      <w:r>
        <w:rPr>
          <w:rFonts w:ascii="Times New Roman" w:hAnsi="Times New Roman"/>
          <w:sz w:val="24"/>
        </w:rPr>
        <w:t xml:space="preserve">materiality test); </w:t>
      </w:r>
      <w:r>
        <w:rPr>
          <w:rFonts w:ascii="Times New Roman" w:hAnsi="Times New Roman"/>
          <w:i/>
          <w:sz w:val="24"/>
        </w:rPr>
        <w:t>No. 84 Emp’r-Teamster Joint Council Pension Trust Fund v. Am. W. Holding Corp</w:t>
      </w:r>
      <w:r>
        <w:rPr>
          <w:rFonts w:ascii="Times New Roman" w:hAnsi="Times New Roman"/>
          <w:sz w:val="24"/>
        </w:rPr>
        <w:t xml:space="preserve">., 320 F.3d 920, 934 (9th Cir. 2003) (declining to adopt a bright line rule for materiality that would require an immediate change in stock price and instead engaging in a “fact-specific inquiry” under </w:t>
      </w:r>
      <w:r>
        <w:rPr>
          <w:rFonts w:ascii="Times New Roman" w:hAnsi="Times New Roman"/>
          <w:i/>
          <w:sz w:val="24"/>
        </w:rPr>
        <w:t>Basic Inc.</w:t>
      </w:r>
      <w:r>
        <w:rPr>
          <w:rFonts w:ascii="Times New Roman" w:hAnsi="Times New Roman"/>
          <w:sz w:val="24"/>
        </w:rPr>
        <w:t xml:space="preserve">); </w:t>
      </w:r>
      <w:r>
        <w:rPr>
          <w:rFonts w:ascii="Times New Roman" w:hAnsi="Times New Roman"/>
          <w:i/>
          <w:sz w:val="24"/>
        </w:rPr>
        <w:t>In re Stac Electrs. Sec. Litig.</w:t>
      </w:r>
      <w:r>
        <w:rPr>
          <w:rFonts w:ascii="Times New Roman" w:hAnsi="Times New Roman"/>
          <w:sz w:val="24"/>
        </w:rPr>
        <w:t xml:space="preserve">, 89 F.3d 1399, 1408 (9th Cir. 1996) (applying test of whether there was a substantial likelihood that the omitted fact would have been viewed by reasonable investor as having significantly altered the “total mix” of information made available); </w:t>
      </w:r>
      <w:r>
        <w:rPr>
          <w:rFonts w:ascii="Times New Roman" w:hAnsi="Times New Roman"/>
          <w:i/>
          <w:sz w:val="24"/>
        </w:rPr>
        <w:t>Kaplan v. Rose</w:t>
      </w:r>
      <w:r>
        <w:rPr>
          <w:rFonts w:ascii="Times New Roman" w:hAnsi="Times New Roman"/>
          <w:sz w:val="24"/>
        </w:rPr>
        <w:t xml:space="preserve">, 49 F.3d 1363, 1371 (9th Cir. 1994) (applying test of whether the omission or misrepresentation would have misled a reasonable investor about the nature of his or her investment); </w:t>
      </w:r>
      <w:r>
        <w:rPr>
          <w:rFonts w:ascii="Times New Roman" w:hAnsi="Times New Roman"/>
          <w:i/>
          <w:sz w:val="24"/>
        </w:rPr>
        <w:t>McGonigle v. Combs</w:t>
      </w:r>
      <w:r>
        <w:rPr>
          <w:rFonts w:ascii="Times New Roman" w:hAnsi="Times New Roman"/>
          <w:sz w:val="24"/>
        </w:rPr>
        <w:t xml:space="preserve">, 968 F.2d 810, 817 (9th Cir. 1992) (applying test of whether there was a substantial likelihood that, under all the circumstances, the omitted fact would have assumed actual significance in the deliberations of a reasonable shareholder); </w:t>
      </w:r>
      <w:r>
        <w:rPr>
          <w:rFonts w:ascii="Times New Roman" w:hAnsi="Times New Roman"/>
          <w:i/>
          <w:sz w:val="24"/>
        </w:rPr>
        <w:t>see also In re Atossa Genetics Inc. Sec. Litig.</w:t>
      </w:r>
      <w:r>
        <w:rPr>
          <w:rFonts w:ascii="Times New Roman" w:hAnsi="Times New Roman"/>
          <w:sz w:val="24"/>
        </w:rPr>
        <w:t>, 868 F.3d 784, 795-96 (9th Cir. 2017) (discussing the relationship between materiality and reliance and noting that “materiality” may be different when plaintiff alleges direct reliance on misrepresentation, rather than fraud-on-the-market theory). For a discussion of the distinction between mere puffery, which is not material, and a statement that is materially misleading, see</w:t>
      </w:r>
      <w:r>
        <w:rPr>
          <w:rFonts w:ascii="Times New Roman" w:hAnsi="Times New Roman"/>
          <w:i/>
          <w:sz w:val="24"/>
        </w:rPr>
        <w:t xml:space="preserve"> In re Quality Systems, Inc. Sec. Litig.</w:t>
      </w:r>
      <w:r>
        <w:rPr>
          <w:rFonts w:ascii="Times New Roman" w:hAnsi="Times New Roman"/>
          <w:sz w:val="24"/>
        </w:rPr>
        <w:t xml:space="preserve">, 865 F.3d 1130, 1143-44 (9th Cir. 2017). </w:t>
      </w:r>
      <w:r>
        <w:rPr>
          <w:rFonts w:ascii="Times New Roman" w:hAnsi="Times New Roman"/>
          <w:i/>
          <w:sz w:val="24"/>
        </w:rPr>
        <w:t xml:space="preserve">See also In re Sorrento Therapeutics, Inc. Sec. Litig., </w:t>
      </w:r>
      <w:r>
        <w:rPr>
          <w:rFonts w:ascii="Times New Roman" w:hAnsi="Times New Roman"/>
          <w:sz w:val="24"/>
        </w:rPr>
        <w:t xml:space="preserve">97 F.4th 634, 641 (9th Cir. 2024) (concluding that a biopharmaceutical company’s statements regarding a promising cure for COVID-19 was simply enthusiasm and corporate optimism rather than materially misleading). In evaluating materiality, courts may consider SEC interpretive guidance. </w:t>
      </w:r>
      <w:r>
        <w:rPr>
          <w:rFonts w:ascii="Times New Roman" w:hAnsi="Times New Roman"/>
          <w:i/>
          <w:sz w:val="24"/>
        </w:rPr>
        <w:t>See In re Alphabet, Inc. Sec. Litig</w:t>
      </w:r>
      <w:r>
        <w:rPr>
          <w:rFonts w:ascii="Times New Roman" w:hAnsi="Times New Roman"/>
          <w:sz w:val="24"/>
        </w:rPr>
        <w:t xml:space="preserve">., 1 F.4th at 700. The Ninth Circuit has held that stock price movements are relevant to reliance and not to materiality. </w:t>
      </w:r>
      <w:r>
        <w:rPr>
          <w:rFonts w:ascii="Times New Roman" w:hAnsi="Times New Roman"/>
          <w:i/>
          <w:sz w:val="24"/>
        </w:rPr>
        <w:t>See Retail Wholesale &amp; Dep’t Store Union Local 338 Ret. Fund v. Hewlett-Packard Co.</w:t>
      </w:r>
      <w:r>
        <w:rPr>
          <w:rFonts w:ascii="Times New Roman" w:hAnsi="Times New Roman"/>
          <w:sz w:val="24"/>
        </w:rPr>
        <w:t>, 845 F.3d 1268, 1277 (9th Cir. 2017).</w:t>
      </w:r>
    </w:p>
    <w:p>
      <w:pPr>
        <w:spacing w:after="240"/>
        <w:ind w:firstLine="720"/>
      </w:pPr>
      <w:r>
        <w:rPr>
          <w:rFonts w:ascii="Times New Roman" w:hAnsi="Times New Roman"/>
          <w:sz w:val="24"/>
        </w:rPr>
        <w:t xml:space="preserve">To assess falsity as a basis for a claim under Rule 10b-5, courts look to “the perspective of the reasonable investor.” </w:t>
      </w:r>
      <w:r>
        <w:rPr>
          <w:rFonts w:ascii="Times New Roman" w:hAnsi="Times New Roman"/>
          <w:i/>
          <w:sz w:val="24"/>
        </w:rPr>
        <w:t xml:space="preserve">Sneed v. Talphera, Inc., </w:t>
      </w:r>
      <w:r>
        <w:rPr>
          <w:rFonts w:ascii="Times New Roman" w:hAnsi="Times New Roman"/>
          <w:sz w:val="24"/>
        </w:rPr>
        <w:t xml:space="preserve">147 F.4th 1123, 1133 (9th Cir. 2025). A court needs “to look at ‘the context surrounding the statement.’” </w:t>
      </w:r>
      <w:r>
        <w:rPr>
          <w:rFonts w:ascii="Times New Roman" w:hAnsi="Times New Roman"/>
          <w:i/>
          <w:sz w:val="24"/>
        </w:rPr>
        <w:t xml:space="preserve">Id. </w:t>
      </w:r>
      <w:r>
        <w:rPr>
          <w:rFonts w:ascii="Times New Roman" w:hAnsi="Times New Roman"/>
          <w:sz w:val="24"/>
        </w:rPr>
        <w:t xml:space="preserve">(quoting </w:t>
      </w:r>
      <w:r>
        <w:rPr>
          <w:rFonts w:ascii="Times New Roman" w:hAnsi="Times New Roman"/>
          <w:i/>
          <w:sz w:val="24"/>
        </w:rPr>
        <w:t>Weston Fam. P’ship. LLLP v.</w:t>
      </w:r>
      <w:r>
        <w:rPr>
          <w:rFonts w:ascii="Times New Roman" w:hAnsi="Times New Roman"/>
          <w:sz w:val="24"/>
        </w:rPr>
        <w:t xml:space="preserve"> </w:t>
      </w:r>
      <w:r>
        <w:rPr>
          <w:rFonts w:ascii="Times New Roman" w:hAnsi="Times New Roman"/>
          <w:i/>
          <w:sz w:val="24"/>
        </w:rPr>
        <w:t>Twitter, Inc.</w:t>
      </w:r>
      <w:r>
        <w:rPr>
          <w:rFonts w:ascii="Times New Roman" w:hAnsi="Times New Roman"/>
          <w:sz w:val="24"/>
        </w:rPr>
        <w:t xml:space="preserve">, 29 F.4th 611, 622 (9th Cir. 2022)). Context matters because courts presume that a reasonable investor—who has money on the line—acts with care and seeks out relevant information. </w:t>
      </w:r>
      <w:r>
        <w:rPr>
          <w:rFonts w:ascii="Times New Roman" w:hAnsi="Times New Roman"/>
          <w:i/>
          <w:sz w:val="24"/>
        </w:rPr>
        <w:t xml:space="preserve">Id. </w:t>
      </w:r>
      <w:r>
        <w:rPr>
          <w:rFonts w:ascii="Times New Roman" w:hAnsi="Times New Roman"/>
          <w:sz w:val="24"/>
        </w:rPr>
        <w:t xml:space="preserve">(citing </w:t>
      </w:r>
      <w:r>
        <w:rPr>
          <w:rFonts w:ascii="Times New Roman" w:hAnsi="Times New Roman"/>
          <w:i/>
          <w:sz w:val="24"/>
        </w:rPr>
        <w:t>SEC v. Monarch Fund</w:t>
      </w:r>
      <w:r>
        <w:rPr>
          <w:rFonts w:ascii="Times New Roman" w:hAnsi="Times New Roman"/>
          <w:sz w:val="24"/>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Pr>
          <w:rFonts w:ascii="Times New Roman" w:hAnsi="Times New Roman"/>
          <w:i/>
          <w:sz w:val="24"/>
        </w:rPr>
        <w:t>Omnicare, Inc. v. Laborers Dist. Council Const. Indus. Pension Fund</w:t>
      </w:r>
      <w:r>
        <w:rPr>
          <w:rFonts w:ascii="Times New Roman" w:hAnsi="Times New Roman"/>
          <w:sz w:val="24"/>
        </w:rPr>
        <w:t>, 575 U.S. 175 (2015).</w:t>
      </w:r>
    </w:p>
    <w:p>
      <w:pPr>
        <w:spacing w:after="240"/>
        <w:ind w:firstLine="720"/>
      </w:pPr>
      <w:r>
        <w:rPr>
          <w:rFonts w:ascii="Times New Roman" w:hAnsi="Times New Roman"/>
          <w:sz w:val="24"/>
        </w:rPr>
        <w:t xml:space="preserve">In </w:t>
      </w:r>
      <w:r>
        <w:rPr>
          <w:rFonts w:ascii="Times New Roman" w:hAnsi="Times New Roman"/>
          <w:i/>
          <w:sz w:val="24"/>
        </w:rPr>
        <w:t>Sneed</w:t>
      </w:r>
      <w:r>
        <w:rPr>
          <w:rFonts w:ascii="Times New Roman" w:hAnsi="Times New Roman"/>
          <w:sz w:val="24"/>
        </w:rPr>
        <w:t xml:space="preserve">, when confronted with a FDA Warning letter central to healthcare providers, the court explained that it was not relevant for a reasonable investor. 147 F.4th at 1133-34 (citing </w:t>
      </w:r>
      <w:r>
        <w:rPr>
          <w:rFonts w:ascii="Times New Roman" w:hAnsi="Times New Roman"/>
          <w:i/>
          <w:sz w:val="24"/>
        </w:rPr>
        <w:t>Police Ret. Sys. of St. Louis v. Intuitive Surgical</w:t>
      </w:r>
      <w:r>
        <w:rPr>
          <w:rFonts w:ascii="Times New Roman" w:hAnsi="Times New Roman"/>
          <w:sz w:val="24"/>
        </w:rPr>
        <w:t xml:space="preserve">, 759 F.3d 1051, 1061 (9th Cir. 2014)). The court reasoned just because the FDA requires disclosure of specific instructions to healthcare providers, it does not mean the omission of that information is relevant for investors. </w:t>
      </w:r>
      <w:r>
        <w:rPr>
          <w:rFonts w:ascii="Times New Roman" w:hAnsi="Times New Roman"/>
          <w:i/>
          <w:sz w:val="24"/>
        </w:rPr>
        <w:t>Id.</w:t>
      </w:r>
    </w:p>
    <w:p>
      <w:pPr>
        <w:spacing w:after="240"/>
        <w:ind w:firstLine="720"/>
      </w:pPr>
      <w:r>
        <w:rPr>
          <w:rFonts w:ascii="Times New Roman" w:hAnsi="Times New Roman"/>
          <w:sz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Pr>
          <w:rFonts w:ascii="Times New Roman" w:hAnsi="Times New Roman"/>
          <w:i/>
          <w:sz w:val="24"/>
        </w:rPr>
        <w:t>See In re Nektar Therapeutics Sec. Litig.</w:t>
      </w:r>
      <w:r>
        <w:rPr>
          <w:rFonts w:ascii="Times New Roman" w:hAnsi="Times New Roman"/>
          <w:sz w:val="24"/>
        </w:rPr>
        <w:t>, 34 F.4th 828, 837 (9th Cir. 2022).</w:t>
      </w:r>
    </w:p>
    <w:p>
      <w:pPr>
        <w:spacing w:after="240"/>
        <w:ind w:firstLine="720"/>
      </w:pPr>
      <w:r>
        <w:rPr>
          <w:rFonts w:ascii="Times New Roman" w:hAnsi="Times New Roman"/>
          <w:i/>
          <w:sz w:val="24"/>
        </w:rPr>
        <w:t xml:space="preserve"> Revised December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