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18.5 Securities—Knowingly and Recklessly</w:t>
      </w:r>
    </w:p>
    <w:p>
      <w:pPr>
        <w:spacing w:after="240"/>
        <w:ind w:firstLine="720"/>
      </w:pPr>
      <w:r>
        <w:rPr>
          <w:rFonts w:ascii="Times New Roman" w:hAnsi="Times New Roman"/>
          <w:sz w:val="24"/>
        </w:rPr>
        <w:t>[A defendant acts knowingly when [he] [she] [</w:t>
      </w:r>
      <w:r>
        <w:rPr>
          <w:rFonts w:ascii="Times New Roman" w:hAnsi="Times New Roman"/>
          <w:i/>
          <w:sz w:val="24"/>
          <w:u w:val="single"/>
        </w:rPr>
        <w:t>other pronoun</w:t>
      </w:r>
      <w:r>
        <w:rPr>
          <w:rFonts w:ascii="Times New Roman" w:hAnsi="Times New Roman"/>
          <w:sz w:val="24"/>
        </w:rPr>
        <w:t>] makes an untrue statement with the knowledge that the statement was false or with reckless disregard for whether the statement was true.] [A defendant acts knowingly when [he] [she] [</w:t>
      </w:r>
      <w:r>
        <w:rPr>
          <w:rFonts w:ascii="Times New Roman" w:hAnsi="Times New Roman"/>
          <w:i/>
          <w:sz w:val="24"/>
          <w:u w:val="single"/>
        </w:rPr>
        <w:t>other pronoun</w:t>
      </w:r>
      <w:r>
        <w:rPr>
          <w:rFonts w:ascii="Times New Roman" w:hAnsi="Times New Roman"/>
          <w:sz w:val="24"/>
        </w:rPr>
        <w:t>] omits necessary information with the knowledge that the omission would make the statement false or misleading or with reckless disregard for whether the omission would make the statement false or misleading.]</w:t>
      </w:r>
    </w:p>
    <w:p>
      <w:pPr>
        <w:spacing w:after="240"/>
        <w:ind w:firstLine="720"/>
      </w:pPr>
      <w:r>
        <w:rPr>
          <w:rFonts w:ascii="Times New Roman" w:hAnsi="Times New Roman"/>
          <w:sz w:val="24"/>
        </w:rPr>
        <w:t>[A defendant acts recklessly when [he] [she] [</w:t>
      </w:r>
      <w:r>
        <w:rPr>
          <w:rFonts w:ascii="Times New Roman" w:hAnsi="Times New Roman"/>
          <w:i/>
          <w:sz w:val="24"/>
          <w:u w:val="single"/>
        </w:rPr>
        <w:t>other pronoun</w:t>
      </w:r>
      <w:r>
        <w:rPr>
          <w:rFonts w:ascii="Times New Roman" w:hAnsi="Times New Roman"/>
          <w:sz w:val="24"/>
        </w:rPr>
        <w:t>] engages in highly unreasonable conduct that is an extreme departure from ordinary care, presenting a danger of misleading investors, which is either known to the defendant or is so obvious that the defendant must have been aware of it.]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addresses the element of “scienter,” which was developed in </w:t>
      </w:r>
      <w:r>
        <w:rPr>
          <w:rFonts w:ascii="Times New Roman" w:hAnsi="Times New Roman"/>
          <w:i/>
          <w:sz w:val="24"/>
        </w:rPr>
        <w:t>Ernst &amp; Ernst v. Hochfelder</w:t>
      </w:r>
      <w:r>
        <w:rPr>
          <w:rFonts w:ascii="Times New Roman" w:hAnsi="Times New Roman"/>
          <w:sz w:val="24"/>
        </w:rPr>
        <w:t xml:space="preserve">, 425 U.S. 185, 193 (1976). In </w:t>
      </w:r>
      <w:r>
        <w:rPr>
          <w:rFonts w:ascii="Times New Roman" w:hAnsi="Times New Roman"/>
          <w:i/>
          <w:sz w:val="24"/>
        </w:rPr>
        <w:t>Nelson v. Serwold</w:t>
      </w:r>
      <w:r>
        <w:rPr>
          <w:rFonts w:ascii="Times New Roman" w:hAnsi="Times New Roman"/>
          <w:sz w:val="24"/>
        </w:rPr>
        <w:t xml:space="preserve">, 576 F.2d 1332, 1337 (9th Cir. 1978), the court held that Congress intended Section 10(b) to reach both knowing and reckless conduct, and it interpreted the </w:t>
      </w:r>
      <w:r>
        <w:rPr>
          <w:rFonts w:ascii="Times New Roman" w:hAnsi="Times New Roman"/>
          <w:i/>
          <w:sz w:val="24"/>
        </w:rPr>
        <w:t xml:space="preserve">Ernst &amp; Ernst </w:t>
      </w:r>
      <w:r>
        <w:rPr>
          <w:rFonts w:ascii="Times New Roman" w:hAnsi="Times New Roman"/>
          <w:sz w:val="24"/>
        </w:rPr>
        <w:t>decision as merely eliminating negligence as a basis for liability.</w:t>
      </w:r>
    </w:p>
    <w:p>
      <w:pPr>
        <w:spacing w:after="240"/>
        <w:ind w:firstLine="720"/>
      </w:pPr>
      <w:r>
        <w:rPr>
          <w:rFonts w:ascii="Times New Roman" w:hAnsi="Times New Roman"/>
          <w:sz w:val="24"/>
        </w:rPr>
        <w:t xml:space="preserve">In the Private Securities Litigation Reform Act of 1995 (“PSLRA”), 109 Stat. 737, Congress added “[e]xacting pleading requirements,” among other things, as a “check against abusive litigation.” </w:t>
      </w:r>
      <w:r>
        <w:rPr>
          <w:rFonts w:ascii="Times New Roman" w:hAnsi="Times New Roman"/>
          <w:i/>
          <w:sz w:val="24"/>
        </w:rPr>
        <w:t>Tellabs, Inc. v. Makor Issues &amp; Rts., Ltd</w:t>
      </w:r>
      <w:r>
        <w:rPr>
          <w:rFonts w:ascii="Times New Roman" w:hAnsi="Times New Roman"/>
          <w:sz w:val="24"/>
        </w:rPr>
        <w:t xml:space="preserve">., 551 U.S. 308, 313 (2007). For pleading purposes, a plaintiff must “state with particularity facts giving rise to a strong inference that the defendant acted with the required state of mind.” </w:t>
      </w:r>
      <w:r>
        <w:rPr>
          <w:rFonts w:ascii="Times New Roman" w:hAnsi="Times New Roman"/>
          <w:i/>
          <w:sz w:val="24"/>
        </w:rPr>
        <w:t>Id</w:t>
      </w:r>
      <w:r>
        <w:rPr>
          <w:rFonts w:ascii="Times New Roman" w:hAnsi="Times New Roman"/>
          <w:sz w:val="24"/>
        </w:rPr>
        <w:t xml:space="preserve">. at 314 (quoting 15 U.S.C. § 78u–4(b)(2)). In </w:t>
      </w:r>
      <w:r>
        <w:rPr>
          <w:rFonts w:ascii="Times New Roman" w:hAnsi="Times New Roman"/>
          <w:i/>
          <w:sz w:val="24"/>
        </w:rPr>
        <w:t>Webb v. SolarCity Corp</w:t>
      </w:r>
      <w:r>
        <w:rPr>
          <w:rFonts w:ascii="Times New Roman" w:hAnsi="Times New Roman"/>
          <w:sz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Pr>
          <w:rFonts w:ascii="Times New Roman" w:hAnsi="Times New Roman"/>
          <w:i/>
          <w:sz w:val="24"/>
        </w:rPr>
        <w:t>Id</w:t>
      </w:r>
      <w:r>
        <w:rPr>
          <w:rFonts w:ascii="Times New Roman" w:hAnsi="Times New Roman"/>
          <w:sz w:val="24"/>
        </w:rPr>
        <w:t xml:space="preserve">. (brackets, emphasis, and citation omitted); </w:t>
      </w:r>
      <w:r>
        <w:rPr>
          <w:rFonts w:ascii="Times New Roman" w:hAnsi="Times New Roman"/>
          <w:i/>
          <w:sz w:val="24"/>
        </w:rPr>
        <w:t>see also Glazer Cap. Mgmt. v. Forescout Techs., Inc.</w:t>
      </w:r>
      <w:r>
        <w:rPr>
          <w:rFonts w:ascii="Times New Roman" w:hAnsi="Times New Roman"/>
          <w:sz w:val="24"/>
        </w:rPr>
        <w:t xml:space="preserve">, 63 F.4th 747, 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Pr>
          <w:rFonts w:ascii="Times New Roman" w:hAnsi="Times New Roman"/>
          <w:i/>
          <w:sz w:val="24"/>
        </w:rPr>
        <w:t xml:space="preserve">Espy v. J2 Global, Inc., </w:t>
      </w:r>
      <w:r>
        <w:rPr>
          <w:rFonts w:ascii="Times New Roman" w:hAnsi="Times New Roman"/>
          <w:sz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(citations omitted)).</w:t>
      </w:r>
    </w:p>
    <w:p>
      <w:pPr>
        <w:spacing w:after="240"/>
        <w:ind w:firstLine="720"/>
      </w:pPr>
      <w:r>
        <w:rPr>
          <w:rFonts w:ascii="Times New Roman" w:hAnsi="Times New Roman"/>
          <w:sz w:val="24"/>
        </w:rPr>
        <w:t>The PSLRA entitles a defendant in any private action arising under Rule 10b-5 to require the court to submit a written interrogatory to the jury regarding each defendant’s state of mind at the time of the alleged violation of the securities laws. 15 U.S.C. § 78u-4(d). For a discussion of when a corporate officer’s scienter can be imputed to a corporation, particularly if that officer also defrauds the corporation, see</w:t>
      </w:r>
      <w:r>
        <w:rPr>
          <w:rFonts w:ascii="Times New Roman" w:hAnsi="Times New Roman"/>
          <w:i/>
          <w:sz w:val="24"/>
        </w:rPr>
        <w:t xml:space="preserve"> In re ChinaCast Education Corp</w:t>
      </w:r>
      <w:r>
        <w:rPr>
          <w:rFonts w:ascii="Times New Roman" w:hAnsi="Times New Roman"/>
          <w:sz w:val="24"/>
        </w:rPr>
        <w:t xml:space="preserve">. </w:t>
      </w:r>
      <w:r>
        <w:rPr>
          <w:rFonts w:ascii="Times New Roman" w:hAnsi="Times New Roman"/>
          <w:i/>
          <w:sz w:val="24"/>
        </w:rPr>
        <w:t>Securities Litigation</w:t>
      </w:r>
      <w:r>
        <w:rPr>
          <w:rFonts w:ascii="Times New Roman" w:hAnsi="Times New Roman"/>
          <w:sz w:val="24"/>
        </w:rPr>
        <w:t>, 809 F.3d 471 (9th Cir. 2015).</w:t>
      </w:r>
    </w:p>
    <w:p>
      <w:pPr>
        <w:spacing w:after="240"/>
        <w:ind w:firstLine="720"/>
      </w:pPr>
      <w:r>
        <w:rPr>
          <w:rFonts w:ascii="Times New Roman" w:hAnsi="Times New Roman"/>
          <w:sz w:val="24"/>
        </w:rPr>
        <w:t xml:space="preserve">Scienter can also be shown “in the rare circumstances” when allegations are “not particularized,” but “the nature of the relevant fact is of such prominence that it would be absurd to suggest that management was without knowledge of the matter.” </w:t>
      </w:r>
      <w:r>
        <w:rPr>
          <w:rFonts w:ascii="Times New Roman" w:hAnsi="Times New Roman"/>
          <w:i/>
          <w:sz w:val="24"/>
        </w:rPr>
        <w:t>Construction Laborers Pension Tr. of Greater St. Louis v. Funko, Inc.</w:t>
      </w:r>
      <w:r>
        <w:rPr>
          <w:rFonts w:ascii="Times New Roman" w:hAnsi="Times New Roman"/>
          <w:sz w:val="24"/>
        </w:rPr>
        <w:t xml:space="preserve">, 166 F.4th 805, 831 (9th Cir. 2025) (internal quotation marks and citations omitted). In </w:t>
      </w:r>
      <w:r>
        <w:rPr>
          <w:rFonts w:ascii="Times New Roman" w:hAnsi="Times New Roman"/>
          <w:i/>
          <w:sz w:val="24"/>
        </w:rPr>
        <w:t>Funko</w:t>
      </w:r>
      <w:r>
        <w:rPr>
          <w:rFonts w:ascii="Times New Roman" w:hAnsi="Times New Roman"/>
          <w:sz w:val="24"/>
        </w:rPr>
        <w:t xml:space="preserve">, the court held that plaintiffs alleged scienter based on the theory that CEO and CFO of company had to know about problems with inventory and implementation of new ERP software, since those were main areas of focus and concern for the company. </w:t>
      </w:r>
      <w:r>
        <w:rPr>
          <w:rFonts w:ascii="Times New Roman" w:hAnsi="Times New Roman"/>
          <w:i/>
          <w:sz w:val="24"/>
        </w:rPr>
        <w:t>Id.</w:t>
      </w:r>
      <w:r>
        <w:rPr>
          <w:rFonts w:ascii="Times New Roman" w:hAnsi="Times New Roman"/>
          <w:sz w:val="24"/>
        </w:rPr>
        <w:t xml:space="preserve"> at 833-34.</w:t>
      </w:r>
    </w:p>
    <w:p>
      <w:pPr>
        <w:spacing w:after="240"/>
        <w:ind w:firstLine="720"/>
      </w:pPr>
      <w:r>
        <w:rPr>
          <w:rFonts w:ascii="Times New Roman" w:hAnsi="Times New Roman"/>
          <w:i/>
          <w:sz w:val="24"/>
        </w:rPr>
        <w:t>Revised March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