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2.9 Foreign Language Testimony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You [are about to hear] [have heard] testimony of a witness who [will be testifying] [testified] in the [</w:t>
      </w:r>
      <w:r>
        <w:rPr>
          <w:rFonts w:ascii="Times New Roman" w:hAnsi="Times New Roman"/>
          <w:i/>
          <w:sz w:val="24"/>
          <w:u w:val="single"/>
        </w:rPr>
        <w:t>specify foreign language</w:t>
      </w:r>
      <w:r>
        <w:rPr>
          <w:rFonts w:ascii="Times New Roman" w:hAnsi="Times New Roman"/>
          <w:sz w:val="24"/>
        </w:rPr>
        <w:t>] language. Witnesses who do not speak English or are more proficient in another language testify through an official court interpreter. Although some of you may know the [</w:t>
      </w:r>
      <w:r>
        <w:rPr>
          <w:rFonts w:ascii="Times New Roman" w:hAnsi="Times New Roman"/>
          <w:i/>
          <w:sz w:val="24"/>
          <w:u w:val="single"/>
        </w:rPr>
        <w:t>specify foreign language</w:t>
      </w:r>
      <w:r>
        <w:rPr>
          <w:rFonts w:ascii="Times New Roman" w:hAnsi="Times New Roman"/>
          <w:sz w:val="24"/>
        </w:rPr>
        <w:t>] language, it is important that all jurors consider the same evidence. Therefore, you must accept the interpreter’s translation of the witness’s testimony. You must disregard any different meaning.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You must not make any assumptions about a witness, or a party based solely on the use of an interpreter to assist that witness or party.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As to the use of interpreters, see generally 28 U.S.C. § 1827.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See United States v. Franco</w:t>
      </w:r>
      <w:r>
        <w:rPr>
          <w:rFonts w:ascii="Times New Roman" w:hAnsi="Times New Roman"/>
          <w:sz w:val="24"/>
        </w:rPr>
        <w:t>, 136 F.3d 622, 626 (9th Cir. 1998) (holding that district court properly instructed jury that it must accept translation of foreign language tape-recording when accuracy of the translation is not in issue);</w:t>
      </w:r>
      <w:r>
        <w:rPr>
          <w:rFonts w:ascii="Times New Roman" w:hAnsi="Times New Roman"/>
          <w:i/>
          <w:sz w:val="24"/>
        </w:rPr>
        <w:t xml:space="preserve"> United States v. Rrapi</w:t>
      </w:r>
      <w:r>
        <w:rPr>
          <w:rFonts w:ascii="Times New Roman" w:hAnsi="Times New Roman"/>
          <w:sz w:val="24"/>
        </w:rPr>
        <w:t xml:space="preserve">, 175 F.3d 742, 746 (9th Cir. 1999); </w:t>
      </w:r>
      <w:r>
        <w:rPr>
          <w:rFonts w:ascii="Times New Roman" w:hAnsi="Times New Roman"/>
          <w:i/>
          <w:sz w:val="24"/>
        </w:rPr>
        <w:t>United States v. Fuentes–Montijo</w:t>
      </w:r>
      <w:r>
        <w:rPr>
          <w:rFonts w:ascii="Times New Roman" w:hAnsi="Times New Roman"/>
          <w:sz w:val="24"/>
        </w:rPr>
        <w:t xml:space="preserve">, 68 F.3d 352, 355-56 (9th Cir. 1995). </w:t>
      </w:r>
      <w:r>
        <w:rPr>
          <w:rFonts w:ascii="Times New Roman" w:hAnsi="Times New Roman"/>
          <w:i/>
          <w:sz w:val="24"/>
        </w:rPr>
        <w:t xml:space="preserve">See also </w:t>
      </w:r>
      <w:r>
        <w:rPr>
          <w:rFonts w:ascii="Times New Roman" w:hAnsi="Times New Roman"/>
          <w:sz w:val="24"/>
        </w:rPr>
        <w:t>Instruction 2.6 (Transcript of Recording in English); Instruction 2.7 (Transcript of Recording in Foreign Language); Instruction 2.8 (Disputed Transcript of Recording in Foreign Language).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