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3.4 Readback or Playback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If during jury deliberations a request is made by the jury or by one or more jurors for a readback of a portion or all of a witness’s testimony, and the court in exercising its discretion determines after consultation with the lawyers that a readback should be allowed, the Committee recommends the following admonition be given in open court with both sides present: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Because a request has been made for a [readback] [playback] of the testimony of [</w:t>
      </w:r>
      <w:r>
        <w:rPr>
          <w:rFonts w:ascii="Times New Roman" w:hAnsi="Times New Roman"/>
          <w:i/>
          <w:sz w:val="24"/>
          <w:u w:val="single"/>
        </w:rPr>
        <w:t>witness’s name</w:t>
      </w:r>
      <w:r>
        <w:rPr>
          <w:rFonts w:ascii="Times New Roman" w:hAnsi="Times New Roman"/>
          <w:sz w:val="24"/>
        </w:rPr>
        <w:t>] it is being provided to you, but you are cautioned that all [readbacks] [playbacks] run the risk of distorting the trial because of overemphasis of one portion of the testimony. [Therefore, you will be required to hear all the witness’s testimony on direct and cross-examination, to avoid the risk that you might miss a portion bearing on your judgment of what testimony to accept as credible.] [Because of the length of the testimony of this witness, excerpts will be [read] [played].] The [readback] [playback] could contain errors. The [readback] [playback] cannot reflect matters of demeanor[, tone of voice,] and other aspects of the live testimony. Your recollection and understanding of the testimony controls. Finally, in your exercise of judgment, the testimony [read] [played] cannot be considered in isolation but must be considered in the context of all the evidence presented.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Although a court has broad discretion to read back excerpts or the entire testimony of a witness when requested by a deliberating jury, precautionary steps should be taken. Absent the parties’ stipulation to a different procedure, the jury should be required to hear the readback in open court, with counsel for both sides present, and after giving the admonition set out above.</w:t>
      </w:r>
      <w:r>
        <w:rPr>
          <w:rFonts w:ascii="Times New Roman" w:hAnsi="Times New Roman"/>
          <w:i/>
          <w:sz w:val="24"/>
        </w:rPr>
        <w:t xml:space="preserve"> See United States v. Newhoff</w:t>
      </w:r>
      <w:r>
        <w:rPr>
          <w:rFonts w:ascii="Times New Roman" w:hAnsi="Times New Roman"/>
          <w:sz w:val="24"/>
        </w:rPr>
        <w:t xml:space="preserve">, 627 F.3d 1163, 1167 (9th Cir. 2010); </w:t>
      </w:r>
      <w:r>
        <w:rPr>
          <w:rFonts w:ascii="Times New Roman" w:hAnsi="Times New Roman"/>
          <w:i/>
          <w:sz w:val="24"/>
        </w:rPr>
        <w:t xml:space="preserve">see also </w:t>
      </w:r>
      <w:r>
        <w:rPr>
          <w:rFonts w:ascii="Times New Roman" w:hAnsi="Times New Roman"/>
          <w:smallCaps/>
          <w:sz w:val="24"/>
        </w:rPr>
        <w:t>Ninth Circuit Judges’ Trial Manual</w:t>
      </w:r>
      <w:r>
        <w:rPr>
          <w:rFonts w:ascii="Times New Roman" w:hAnsi="Times New Roman"/>
          <w:sz w:val="24"/>
        </w:rPr>
        <w:t xml:space="preserve"> § 5.3: </w:t>
      </w:r>
      <w:r>
        <w:rPr>
          <w:rFonts w:ascii="Times New Roman" w:hAnsi="Times New Roman"/>
          <w:smallCaps/>
          <w:sz w:val="24"/>
        </w:rPr>
        <w:t xml:space="preserve">Readback (or Playback) of Testimony </w:t>
      </w:r>
      <w:r>
        <w:rPr>
          <w:rFonts w:ascii="Times New Roman" w:hAnsi="Times New Roman"/>
          <w:sz w:val="24"/>
        </w:rPr>
        <w:t>(2025).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