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4.15 General Partnership—Definition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 partnership is an association of two or more persons to carry on a business as co-owners. The members of a partnership are called partners.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