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4.5 Agent—Scope of Authority Defined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An agent is acting within the scope of authority if the agent is engaged in the performance of duties which were expressly or impliedly assigned to the agent by the principal.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