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1.13 Separate Consideration for Each Defendant</w:t>
      </w:r>
    </w:p>
    <w:p>
      <w:pPr>
        <w:spacing w:after="240"/>
        <w:ind w:firstLine="720"/>
      </w:pPr>
      <w:r>
        <w:rPr>
          <w:rFonts w:ascii="Times New Roman" w:hAnsi="Times New Roman"/>
          <w:sz w:val="24"/>
        </w:rPr>
        <w:t>Although the defendants are being tried together, you must give separate consideration to each defendant. In doing so, you must determine which evidence in the case applies to each defendant, disregarding any evidence admitted solely against some other defendant[s]. The fact that you may find one of the defendants guilty or not guilty should not control your verdict as to any other defendant[s].</w:t>
      </w:r>
    </w:p>
    <w:p>
      <w:pPr>
        <w:jc w:val="center"/>
      </w:pPr>
      <w:r>
        <w:rPr>
          <w:rFonts w:ascii="Times New Roman" w:hAnsi="Times New Roman"/>
          <w:b/>
          <w:sz w:val="24"/>
        </w:rPr>
        <w:t>Comment</w:t>
      </w:r>
    </w:p>
    <w:p>
      <w:pPr>
        <w:spacing w:after="240"/>
        <w:ind w:firstLine="720"/>
      </w:pPr>
      <w:r>
        <w:rPr>
          <w:rFonts w:ascii="Times New Roman" w:hAnsi="Times New Roman"/>
          <w:i/>
          <w:sz w:val="24"/>
        </w:rPr>
        <w:tab/>
        <w:t xml:space="preserve">See </w:t>
      </w:r>
      <w:r>
        <w:rPr>
          <w:rFonts w:ascii="Times New Roman" w:hAnsi="Times New Roman"/>
          <w:sz w:val="24"/>
        </w:rPr>
        <w:t>Instructions 6.12 (Separate Consideration of Single Count—Multiple Defendants) and 6.13 (Separate Consideration of Multiple Counts—Multiple Defendants) for use at the end of the case.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