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24.2 Arson or Attempted Arson (18 U.S.C. § 81)</w:t>
      </w:r>
    </w:p>
    <w:p>
      <w:pPr>
        <w:spacing w:after="240"/>
        <w:ind w:firstLine="720"/>
      </w:pPr>
      <w:r>
        <w:rPr>
          <w:rFonts w:ascii="Times New Roman" w:hAnsi="Times New Roman"/>
          <w:sz w:val="24"/>
        </w:rPr>
        <w:t>The defendant is charged in [Count _______ of] the indictment with [attempted] arson in violation of Section 81 of Title 18 of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the defendant [[intentionally set fire to or burned] [intended to set fire to or burn]] [</w:t>
      </w:r>
      <w:r>
        <w:rPr>
          <w:rFonts w:ascii="Times New Roman" w:hAnsi="Times New Roman"/>
          <w:i/>
          <w:sz w:val="24"/>
          <w:u w:val="single"/>
        </w:rPr>
        <w:t>specify</w:t>
      </w:r>
      <w:r>
        <w:rPr>
          <w:rFonts w:ascii="Times New Roman" w:hAnsi="Times New Roman"/>
          <w:sz w:val="24"/>
        </w:rPr>
        <w:t xml:space="preserve"> </w:t>
      </w:r>
      <w:r>
        <w:rPr>
          <w:rFonts w:ascii="Times New Roman" w:hAnsi="Times New Roman"/>
          <w:i/>
          <w:sz w:val="24"/>
          <w:u w:val="single"/>
        </w:rPr>
        <w:t>building</w:t>
      </w:r>
      <w:r>
        <w:rPr>
          <w:rFonts w:ascii="Times New Roman" w:hAnsi="Times New Roman"/>
          <w:sz w:val="24"/>
        </w:rPr>
        <w:t>];</w:t>
      </w:r>
    </w:p>
    <w:p>
      <w:pPr>
        <w:spacing w:after="240"/>
        <w:ind w:firstLine="720"/>
      </w:pPr>
      <w:r>
        <w:rPr>
          <w:rFonts w:ascii="Times New Roman" w:hAnsi="Times New Roman"/>
          <w:sz w:val="24"/>
        </w:rPr>
        <w:t>Second, [</w:t>
      </w:r>
      <w:r>
        <w:rPr>
          <w:rFonts w:ascii="Times New Roman" w:hAnsi="Times New Roman"/>
          <w:i/>
          <w:sz w:val="24"/>
          <w:u w:val="single"/>
        </w:rPr>
        <w:t>specify</w:t>
      </w:r>
      <w:r>
        <w:rPr>
          <w:rFonts w:ascii="Times New Roman" w:hAnsi="Times New Roman"/>
          <w:sz w:val="24"/>
        </w:rPr>
        <w:t xml:space="preserve"> </w:t>
      </w:r>
      <w:r>
        <w:rPr>
          <w:rFonts w:ascii="Times New Roman" w:hAnsi="Times New Roman"/>
          <w:i/>
          <w:sz w:val="24"/>
          <w:u w:val="single"/>
        </w:rPr>
        <w:t>building</w:t>
      </w:r>
      <w:r>
        <w:rPr>
          <w:rFonts w:ascii="Times New Roman" w:hAnsi="Times New Roman"/>
          <w:sz w:val="24"/>
        </w:rPr>
        <w:t>] was located on [</w:t>
      </w:r>
      <w:r>
        <w:rPr>
          <w:rFonts w:ascii="Times New Roman" w:hAnsi="Times New Roman"/>
          <w:i/>
          <w:sz w:val="24"/>
          <w:u w:val="single"/>
        </w:rPr>
        <w:t>specify place of federal jurisdiction</w:t>
      </w:r>
      <w:r>
        <w:rPr>
          <w:rFonts w:ascii="Times New Roman" w:hAnsi="Times New Roman"/>
          <w:sz w:val="24"/>
        </w:rPr>
        <w:t>]; [and]</w:t>
      </w:r>
    </w:p>
    <w:p>
      <w:pPr>
        <w:spacing w:after="240"/>
        <w:ind w:firstLine="720"/>
      </w:pPr>
      <w:r>
        <w:rPr>
          <w:rFonts w:ascii="Times New Roman" w:hAnsi="Times New Roman"/>
          <w:sz w:val="24"/>
        </w:rPr>
        <w:t>Third, the defendant acted wrongfully and without justification[.] [; and]</w:t>
      </w:r>
    </w:p>
    <w:p>
      <w:pPr>
        <w:spacing w:after="240"/>
        <w:ind w:firstLine="720"/>
      </w:pPr>
      <w:r>
        <w:rPr>
          <w:rFonts w:ascii="Times New Roman" w:hAnsi="Times New Roman"/>
          <w:sz w:val="24"/>
        </w:rPr>
        <w:t>[Fourth, the defendant did something that was a substantial step toward committing the crime.</w:t>
      </w:r>
    </w:p>
    <w:p>
      <w:pPr>
        <w:spacing w:after="240"/>
        <w:ind w:firstLine="720"/>
      </w:pPr>
      <w:r>
        <w:rPr>
          <w:rFonts w:ascii="Times New Roman" w:hAnsi="Times New Roman"/>
          <w:sz w:val="24"/>
        </w:rPr>
        <w:t>A “substantial step” is conduct that strongly corroborated the defendant’s intent to commit the crime. To constitute a substantial step, the defendant’s act or actions must unequivocally demonstrate that the crime will take place unless interrupted by independent circumstances. Mere preparation is not a substantial step toward committing the crime.</w:t>
      </w:r>
    </w:p>
    <w:p>
      <w:pPr>
        <w:spacing w:after="240"/>
        <w:ind w:firstLine="720"/>
      </w:pPr>
      <w:r>
        <w:rPr>
          <w:rFonts w:ascii="Times New Roman" w:hAnsi="Times New Roman"/>
          <w:sz w:val="24"/>
        </w:rPr>
        <w:t>Jurors do not need to agree unanimously as to which particular act or actions constituted a substantial step toward the commission of the crime.]</w:t>
      </w:r>
    </w:p>
    <w:p>
      <w:pPr>
        <w:spacing w:after="240"/>
        <w:ind w:firstLine="720"/>
      </w:pPr>
      <w:r>
        <w:rPr>
          <w:rFonts w:ascii="Times New Roman" w:hAnsi="Times New Roman"/>
          <w:sz w:val="24"/>
        </w:rPr>
        <w:t>[If you decide that the defendant is guilty, you must then decide whether the government has proved beyond a reasonable doubt that [the building was regularly used by people as a place in which to live and sleep] [a person’s life was placed in jeopardy].]</w:t>
      </w:r>
    </w:p>
    <w:p>
      <w:pPr>
        <w:jc w:val="center"/>
      </w:pPr>
      <w:r>
        <w:rPr>
          <w:rFonts w:ascii="Times New Roman" w:hAnsi="Times New Roman"/>
          <w:b/>
          <w:sz w:val="24"/>
        </w:rPr>
        <w:t>Comment</w:t>
      </w:r>
    </w:p>
    <w:p>
      <w:pPr>
        <w:spacing w:after="240"/>
        <w:ind w:firstLine="720"/>
      </w:pPr>
      <w:r>
        <w:rPr>
          <w:rFonts w:ascii="Times New Roman" w:hAnsi="Times New Roman"/>
          <w:sz w:val="24"/>
        </w:rPr>
        <w:t>If the charge is conspiracy to commit the crime, use Instruction 24.3 (Conspiracy to Commit Arson).</w:t>
      </w:r>
    </w:p>
    <w:p>
      <w:pPr>
        <w:spacing w:after="240"/>
        <w:ind w:firstLine="720"/>
      </w:pPr>
      <w:r>
        <w:rPr>
          <w:rFonts w:ascii="Times New Roman" w:hAnsi="Times New Roman"/>
          <w:sz w:val="24"/>
        </w:rPr>
        <w:t xml:space="preserve">As to the second element of the instruction regarding federal jurisdiction, “special maritime and territorial jurisdiction of the United States” is defined in 18 U.S.C. § 7. While federal jurisdiction over the place may be determined as a matter of law, the locus of the offense within that place is an issue for the jury. </w:t>
      </w:r>
      <w:r>
        <w:rPr>
          <w:rFonts w:ascii="Times New Roman" w:hAnsi="Times New Roman"/>
          <w:i/>
          <w:sz w:val="24"/>
        </w:rPr>
        <w:t>United States v. Gipe</w:t>
      </w:r>
      <w:r>
        <w:rPr>
          <w:rFonts w:ascii="Times New Roman" w:hAnsi="Times New Roman"/>
          <w:sz w:val="24"/>
        </w:rPr>
        <w:t>, 672 F.2d 777, 779 (9th Cir. 1982).</w:t>
      </w:r>
    </w:p>
    <w:p>
      <w:pPr>
        <w:spacing w:after="240"/>
        <w:ind w:firstLine="720"/>
      </w:pPr>
      <w:r>
        <w:rPr>
          <w:rFonts w:ascii="Times New Roman" w:hAnsi="Times New Roman"/>
          <w:sz w:val="24"/>
        </w:rPr>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Pr>
          <w:rFonts w:ascii="Times New Roman" w:hAnsi="Times New Roman"/>
          <w:i/>
          <w:sz w:val="24"/>
        </w:rPr>
        <w:t>United States v. Goetzke</w:t>
      </w:r>
      <w:r>
        <w:rPr>
          <w:rFonts w:ascii="Times New Roman" w:hAnsi="Times New Roman"/>
          <w:sz w:val="24"/>
        </w:rPr>
        <w:t xml:space="preserve">, 494 F.3d 1231, 1237 (9th Cir. 2007) (per curiam) (quoting </w:t>
      </w:r>
      <w:r>
        <w:rPr>
          <w:rFonts w:ascii="Times New Roman" w:hAnsi="Times New Roman"/>
          <w:i/>
          <w:sz w:val="24"/>
        </w:rPr>
        <w:t>United States v. Nelson</w:t>
      </w:r>
      <w:r>
        <w:rPr>
          <w:rFonts w:ascii="Times New Roman" w:hAnsi="Times New Roman"/>
          <w:sz w:val="24"/>
        </w:rPr>
        <w:t>, 66 F.3d 1036, 1042 (9th Cir. 1995)).</w:t>
      </w:r>
    </w:p>
    <w:p>
      <w:pPr>
        <w:spacing w:after="240"/>
        <w:ind w:firstLine="720"/>
      </w:pPr>
      <w:r>
        <w:rPr>
          <w:rFonts w:ascii="Times New Roman" w:hAnsi="Times New Roman"/>
          <w:sz w:val="24"/>
        </w:rPr>
        <w:t xml:space="preserve">The “strongly corroborated” language in this instruction comes from </w:t>
      </w:r>
      <w:r>
        <w:rPr>
          <w:rFonts w:ascii="Times New Roman" w:hAnsi="Times New Roman"/>
          <w:i/>
          <w:sz w:val="24"/>
        </w:rPr>
        <w:t>United States v. Snell</w:t>
      </w:r>
      <w:r>
        <w:rPr>
          <w:rFonts w:ascii="Times New Roman" w:hAnsi="Times New Roman"/>
          <w:sz w:val="24"/>
        </w:rPr>
        <w:t xml:space="preserve">, 627 F.2d 186, 187 (9th Cir. 1980) (per curiam) (“A conviction for attempt requires proof of culpable intent and conduct constituting a substantial step toward commission of the crime that strongly corroborates that intent.”), and </w:t>
      </w:r>
      <w:r>
        <w:rPr>
          <w:rFonts w:ascii="Times New Roman" w:hAnsi="Times New Roman"/>
          <w:i/>
          <w:sz w:val="24"/>
        </w:rPr>
        <w:t>United States v. Darby</w:t>
      </w:r>
      <w:r>
        <w:rPr>
          <w:rFonts w:ascii="Times New Roman" w:hAnsi="Times New Roman"/>
          <w:sz w:val="24"/>
        </w:rPr>
        <w:t>, 857 F.2d 623, 625 (9th Cir. 1988) (same).</w:t>
      </w:r>
    </w:p>
    <w:p>
      <w:pPr>
        <w:spacing w:after="240"/>
        <w:ind w:firstLine="720"/>
      </w:pPr>
      <w:r>
        <w:rPr>
          <w:rFonts w:ascii="Times New Roman" w:hAnsi="Times New Roman"/>
          <w:sz w:val="24"/>
        </w:rPr>
        <w:t xml:space="preserve">Jurors do not need to agree unanimously as to which particular act or actions constituted a substantial step toward the commission of a crime. </w:t>
      </w:r>
      <w:r>
        <w:rPr>
          <w:rFonts w:ascii="Times New Roman" w:hAnsi="Times New Roman"/>
          <w:i/>
          <w:sz w:val="24"/>
        </w:rPr>
        <w:t>United States v. Hofus</w:t>
      </w:r>
      <w:r>
        <w:rPr>
          <w:rFonts w:ascii="Times New Roman" w:hAnsi="Times New Roman"/>
          <w:sz w:val="24"/>
        </w:rPr>
        <w:t>, 598 F.3d 1171, 1176 (9th Cir. 2010).</w:t>
      </w:r>
    </w:p>
    <w:p>
      <w:pPr>
        <w:spacing w:after="240"/>
        <w:ind w:firstLine="720"/>
      </w:pPr>
      <w:r>
        <w:rPr>
          <w:rFonts w:ascii="Times New Roman" w:hAnsi="Times New Roman"/>
          <w:sz w:val="24"/>
        </w:rPr>
        <w:t xml:space="preserve">“[A] person may be convicted of an attempt to commit a crime even though that person may have actually completed the crime.” </w:t>
      </w:r>
      <w:r>
        <w:rPr>
          <w:rFonts w:ascii="Times New Roman" w:hAnsi="Times New Roman"/>
          <w:i/>
          <w:sz w:val="24"/>
        </w:rPr>
        <w:t>United States v. Rivera-Relle</w:t>
      </w:r>
      <w:r>
        <w:rPr>
          <w:rFonts w:ascii="Times New Roman" w:hAnsi="Times New Roman"/>
          <w:sz w:val="24"/>
        </w:rPr>
        <w:t>, 333 F.3d 914, 921 (9th Cir. 2003).</w:t>
      </w:r>
    </w:p>
    <w:p>
      <w:pPr>
        <w:spacing w:after="240"/>
        <w:ind w:firstLine="720"/>
      </w:pPr>
      <w:r>
        <w:rPr>
          <w:rFonts w:ascii="Times New Roman" w:hAnsi="Times New Roman"/>
          <w:i/>
          <w:sz w:val="24"/>
        </w:rPr>
        <w:t>Revised May 2023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