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4.10 Presumptions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The Committee recommends that extreme caution be used in instructing the jury regarding presumptions. “A jury instruction cannot relieve the State of the burden of proving beyond a reasonable doubt a crucial element of the criminal offense.” </w:t>
      </w:r>
      <w:r>
        <w:rPr>
          <w:rFonts w:ascii="Times New Roman" w:hAnsi="Times New Roman"/>
          <w:i/>
          <w:sz w:val="24"/>
        </w:rPr>
        <w:t>Patterson v. Gomez</w:t>
      </w:r>
      <w:r>
        <w:rPr>
          <w:rFonts w:ascii="Times New Roman" w:hAnsi="Times New Roman"/>
          <w:sz w:val="24"/>
        </w:rPr>
        <w:t xml:space="preserve">, 223 F.3d 959, 962 (9th Cir. 2000). Accordingly, “if a ‘reasonable juror could have given the presumption conclusive or persuasion-shifting effect,’ the instruction is unconstitutional.” </w:t>
      </w:r>
      <w:r>
        <w:rPr>
          <w:rFonts w:ascii="Times New Roman" w:hAnsi="Times New Roman"/>
          <w:i/>
          <w:sz w:val="24"/>
        </w:rPr>
        <w:t>Id.</w:t>
      </w:r>
      <w:r>
        <w:rPr>
          <w:rFonts w:ascii="Times New Roman" w:hAnsi="Times New Roman"/>
          <w:sz w:val="24"/>
        </w:rPr>
        <w:t xml:space="preserve"> (quoting </w:t>
      </w:r>
      <w:r>
        <w:rPr>
          <w:rFonts w:ascii="Times New Roman" w:hAnsi="Times New Roman"/>
          <w:i/>
          <w:sz w:val="24"/>
        </w:rPr>
        <w:t>Sandstrom v. Montana</w:t>
      </w:r>
      <w:r>
        <w:rPr>
          <w:rFonts w:ascii="Times New Roman" w:hAnsi="Times New Roman"/>
          <w:sz w:val="24"/>
        </w:rPr>
        <w:t>, 442 U.S. 510, 519 (1979)).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Revised Mar. 2018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