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8"/>
        </w:rPr>
        <w:t>5.12 Mere Presence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Mere presence at the scene of a crime or mere knowledge that a crime is being committed is not sufficient to establish that the defendant committed the crime of [</w:t>
      </w:r>
      <w:r>
        <w:rPr>
          <w:rFonts w:ascii="Times New Roman" w:hAnsi="Times New Roman"/>
          <w:i/>
          <w:sz w:val="24"/>
          <w:u w:val="single"/>
        </w:rPr>
        <w:t>specify crime charged</w:t>
      </w:r>
      <w:r>
        <w:rPr>
          <w:rFonts w:ascii="Times New Roman" w:hAnsi="Times New Roman"/>
          <w:sz w:val="24"/>
        </w:rPr>
        <w:t>]. The defendant must be a participant and not merely a knowing spectator. The defendant’s presence may be considered by the jury along with other evidence in the case.</w:t>
      </w:r>
    </w:p>
    <w:p>
      <w:pPr>
        <w:jc w:val="center"/>
      </w:pPr>
      <w:r>
        <w:rPr>
          <w:rFonts w:ascii="Times New Roman" w:hAnsi="Times New Roman"/>
          <w:b/>
          <w:sz w:val="24"/>
        </w:rPr>
        <w:t>Comment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 xml:space="preserve">Such a “mere presence” instruction is unnecessary if the government’s case is not solely based on the defendant’s presence and the jury has been instructed on the elements of the crime. </w:t>
      </w:r>
      <w:r>
        <w:rPr>
          <w:rFonts w:ascii="Times New Roman" w:hAnsi="Times New Roman"/>
          <w:i/>
          <w:sz w:val="24"/>
        </w:rPr>
        <w:t>See United States v. Tucker</w:t>
      </w:r>
      <w:r>
        <w:rPr>
          <w:rFonts w:ascii="Times New Roman" w:hAnsi="Times New Roman"/>
          <w:sz w:val="24"/>
        </w:rPr>
        <w:t>, 641 F.3d 1110, 1122 (9th Cir. 2011);</w:t>
      </w:r>
      <w:r>
        <w:rPr>
          <w:rFonts w:ascii="Times New Roman" w:hAnsi="Times New Roman"/>
          <w:i/>
          <w:sz w:val="24"/>
        </w:rPr>
        <w:t xml:space="preserve"> see also United States v. Gooch</w:t>
      </w:r>
      <w:r>
        <w:rPr>
          <w:rFonts w:ascii="Times New Roman" w:hAnsi="Times New Roman"/>
          <w:sz w:val="24"/>
        </w:rPr>
        <w:t>, 506 F.3d 1156, 1160 (9th Cir. 2007).</w:t>
      </w:r>
    </w:p>
    <w:p>
      <w:pPr>
        <w:spacing w:after="240"/>
        <w:ind w:firstLine="720"/>
      </w:pPr>
      <w:r>
        <w:rPr>
          <w:rFonts w:ascii="Times New Roman" w:hAnsi="Times New Roman"/>
          <w:i/>
          <w:sz w:val="24"/>
        </w:rPr>
        <w:t>Revised Sept. 2018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