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5.3 Sentencing Entrapment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Sentencing entrapment is a separate defense from entrapment and, in appropriate cases, an issue for the jury. “A defendant ‘bears the burden of proving sentencing entrapment by a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preponderance of the evidence.’” </w:t>
      </w:r>
      <w:r>
        <w:rPr>
          <w:rFonts w:ascii="Times New Roman" w:hAnsi="Times New Roman"/>
          <w:i/>
          <w:sz w:val="24"/>
        </w:rPr>
        <w:t>United States v. Biao Huang</w:t>
      </w:r>
      <w:r>
        <w:rPr>
          <w:rFonts w:ascii="Times New Roman" w:hAnsi="Times New Roman"/>
          <w:sz w:val="24"/>
        </w:rPr>
        <w:t>, 687 F.3d 1197, 1203 (9th Cir.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2012) (quoting </w:t>
      </w:r>
      <w:r>
        <w:rPr>
          <w:rFonts w:ascii="Times New Roman" w:hAnsi="Times New Roman"/>
          <w:i/>
          <w:sz w:val="24"/>
        </w:rPr>
        <w:t>United States v. Parilla</w:t>
      </w:r>
      <w:r>
        <w:rPr>
          <w:rFonts w:ascii="Times New Roman" w:hAnsi="Times New Roman"/>
          <w:sz w:val="24"/>
        </w:rPr>
        <w:t>, 114 F.3d 124, 127 (9th Cir. 1997)). “The district court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must make express factual findings regarding whether the defendant has met his burden.” </w:t>
      </w:r>
      <w:r>
        <w:rPr>
          <w:rFonts w:ascii="Times New Roman" w:hAnsi="Times New Roman"/>
          <w:i/>
          <w:sz w:val="24"/>
        </w:rPr>
        <w:t>Id</w:t>
      </w:r>
      <w:r>
        <w:rPr>
          <w:rFonts w:ascii="Times New Roman" w:hAnsi="Times New Roman"/>
          <w:sz w:val="24"/>
        </w:rPr>
        <w:t>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(citing </w:t>
      </w:r>
      <w:r>
        <w:rPr>
          <w:rFonts w:ascii="Times New Roman" w:hAnsi="Times New Roman"/>
          <w:i/>
          <w:sz w:val="24"/>
        </w:rPr>
        <w:t>United States v. Riewe</w:t>
      </w:r>
      <w:r>
        <w:rPr>
          <w:rFonts w:ascii="Times New Roman" w:hAnsi="Times New Roman"/>
          <w:sz w:val="24"/>
        </w:rPr>
        <w:t>, 165 F.3d 727, 729 (9th Cir. 1999) (per curiam)). When a defendant contends that he or she was entrapped as to the quantity of drugs involved in the crime, consult</w:t>
      </w:r>
      <w:r>
        <w:rPr>
          <w:rFonts w:ascii="Times New Roman" w:hAnsi="Times New Roman"/>
          <w:i/>
          <w:sz w:val="24"/>
        </w:rPr>
        <w:t xml:space="preserve"> United States v. Cortes</w:t>
      </w:r>
      <w:r>
        <w:rPr>
          <w:rFonts w:ascii="Times New Roman" w:hAnsi="Times New Roman"/>
          <w:sz w:val="24"/>
        </w:rPr>
        <w:t xml:space="preserve">, 757 F.3d 850, 864 (9th Cir. 2014) and </w:t>
      </w:r>
      <w:r>
        <w:rPr>
          <w:rFonts w:ascii="Times New Roman" w:hAnsi="Times New Roman"/>
          <w:i/>
          <w:sz w:val="24"/>
        </w:rPr>
        <w:t>United States v. Yuman-Hernandez</w:t>
      </w:r>
      <w:r>
        <w:rPr>
          <w:rFonts w:ascii="Times New Roman" w:hAnsi="Times New Roman"/>
          <w:sz w:val="24"/>
        </w:rPr>
        <w:t>, 712 F.3d 471, 474-75 (9th Cir. 2013).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Sentencing entrapment should not be confused with sentencing manipulation. A defendant may be eligible for a downward departure or variance for sentencing entrapment where he “can show he was predisposed to commit a minor or lesser offense, but was entrapped to commit a greater offense, subject to greater punishment . . . .” </w:t>
      </w:r>
      <w:r>
        <w:rPr>
          <w:rFonts w:ascii="Times New Roman" w:hAnsi="Times New Roman"/>
          <w:i/>
          <w:sz w:val="24"/>
        </w:rPr>
        <w:t>United States v. Boykin</w:t>
      </w:r>
      <w:r>
        <w:rPr>
          <w:rFonts w:ascii="Times New Roman" w:hAnsi="Times New Roman"/>
          <w:sz w:val="24"/>
        </w:rPr>
        <w:t xml:space="preserve">, 785 F.3d 1352, 1360 (9th Cir. 2015) (citing </w:t>
      </w:r>
      <w:r>
        <w:rPr>
          <w:rFonts w:ascii="Times New Roman" w:hAnsi="Times New Roman"/>
          <w:i/>
          <w:sz w:val="24"/>
        </w:rPr>
        <w:t>United States v. Mejia</w:t>
      </w:r>
      <w:r>
        <w:rPr>
          <w:rFonts w:ascii="Times New Roman" w:hAnsi="Times New Roman"/>
          <w:sz w:val="24"/>
        </w:rPr>
        <w:t xml:space="preserve">, 559 F.3d 1113, 1118 (9th Cir. 2009)). “In contrast, ‘sentencing manipulation’ occurs when the government increases a defendant’s guideline sentence by conducting a lengthy investigation which increases the number of drug transactions and quantities for which the defendant is responsible.” </w:t>
      </w:r>
      <w:r>
        <w:rPr>
          <w:rFonts w:ascii="Times New Roman" w:hAnsi="Times New Roman"/>
          <w:i/>
          <w:sz w:val="24"/>
        </w:rPr>
        <w:t>Id</w:t>
      </w:r>
      <w:r>
        <w:rPr>
          <w:rFonts w:ascii="Times New Roman" w:hAnsi="Times New Roman"/>
          <w:sz w:val="24"/>
        </w:rPr>
        <w:t xml:space="preserve">. (citing </w:t>
      </w:r>
      <w:r>
        <w:rPr>
          <w:rFonts w:ascii="Times New Roman" w:hAnsi="Times New Roman"/>
          <w:i/>
          <w:sz w:val="24"/>
        </w:rPr>
        <w:t>United States v. Torres</w:t>
      </w:r>
      <w:r>
        <w:rPr>
          <w:rFonts w:ascii="Times New Roman" w:hAnsi="Times New Roman"/>
          <w:sz w:val="24"/>
        </w:rPr>
        <w:t xml:space="preserve">, 563 F.3d 731, 734 (8th Cir. 2009)). Sentencing entrapment focuses on the defendant’s predisposition; sentencing manipulation focuses on the government’s conduct and motives. </w:t>
      </w:r>
      <w:r>
        <w:rPr>
          <w:rFonts w:ascii="Times New Roman" w:hAnsi="Times New Roman"/>
          <w:i/>
          <w:sz w:val="24"/>
        </w:rPr>
        <w:t>Id</w:t>
      </w:r>
      <w:r>
        <w:rPr>
          <w:rFonts w:ascii="Times New Roman" w:hAnsi="Times New Roman"/>
          <w:sz w:val="24"/>
        </w:rPr>
        <w:t>. at 1360-61.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Sept. 2018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