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6.3 Defendant’s Decision Not to Testify</w:t>
      </w:r>
    </w:p>
    <w:p>
      <w:pPr>
        <w:spacing w:after="240"/>
        <w:ind w:firstLine="720"/>
      </w:pPr>
      <w:r>
        <w:rPr>
          <w:rFonts w:ascii="Times New Roman" w:hAnsi="Times New Roman"/>
          <w:sz w:val="24"/>
        </w:rPr>
        <w:t>A defendant in a criminal case has a constitutional right not to testify. In arriving at your</w:t>
      </w:r>
    </w:p>
    <w:p>
      <w:pPr>
        <w:spacing w:after="240"/>
        <w:ind w:firstLine="720"/>
      </w:pPr>
      <w:r>
        <w:rPr>
          <w:rFonts w:ascii="Times New Roman" w:hAnsi="Times New Roman"/>
          <w:sz w:val="24"/>
        </w:rPr>
        <w:t>verdict, the law prohibits you from considering in any manner that the defendant did not testify.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If this instruction is requested by the defendant, it must be given. </w:t>
      </w:r>
      <w:r>
        <w:rPr>
          <w:rFonts w:ascii="Times New Roman" w:hAnsi="Times New Roman"/>
          <w:i/>
          <w:sz w:val="24"/>
        </w:rPr>
        <w:t>Carter v. Kentucky</w:t>
      </w:r>
      <w:r>
        <w:rPr>
          <w:rFonts w:ascii="Times New Roman" w:hAnsi="Times New Roman"/>
          <w:sz w:val="24"/>
        </w:rPr>
        <w:t xml:space="preserve">, 450 U.S. 288, 305 (1981); </w:t>
      </w:r>
      <w:r>
        <w:rPr>
          <w:rFonts w:ascii="Times New Roman" w:hAnsi="Times New Roman"/>
          <w:i/>
          <w:sz w:val="24"/>
        </w:rPr>
        <w:t>see also United States v. Soto</w:t>
      </w:r>
      <w:r>
        <w:rPr>
          <w:rFonts w:ascii="Times New Roman" w:hAnsi="Times New Roman"/>
          <w:sz w:val="24"/>
        </w:rPr>
        <w:t xml:space="preserve">, 519 F.3d 927, 930 (9th Cir. 2008) (per curiam). However, “[i]t may be wise for a trial judge not to give such a cautionary instruction over a defendant’s objection.” </w:t>
      </w:r>
      <w:r>
        <w:rPr>
          <w:rFonts w:ascii="Times New Roman" w:hAnsi="Times New Roman"/>
          <w:i/>
          <w:sz w:val="24"/>
        </w:rPr>
        <w:t>Lakeside v. Oregon</w:t>
      </w:r>
      <w:r>
        <w:rPr>
          <w:rFonts w:ascii="Times New Roman" w:hAnsi="Times New Roman"/>
          <w:sz w:val="24"/>
        </w:rPr>
        <w:t>, 435 U.S. 333, 340-41 (1978).</w:t>
      </w:r>
    </w:p>
    <w:p>
      <w:pPr>
        <w:spacing w:after="240"/>
        <w:ind w:firstLine="720"/>
      </w:pPr>
      <w:r>
        <w:rPr>
          <w:rFonts w:ascii="Times New Roman" w:hAnsi="Times New Roman"/>
          <w:sz w:val="24"/>
        </w:rPr>
        <w:t xml:space="preserve">In </w:t>
      </w:r>
      <w:r>
        <w:rPr>
          <w:rFonts w:ascii="Times New Roman" w:hAnsi="Times New Roman"/>
          <w:i/>
          <w:sz w:val="24"/>
        </w:rPr>
        <w:t>United States v. Padilla</w:t>
      </w:r>
      <w:r>
        <w:rPr>
          <w:rFonts w:ascii="Times New Roman" w:hAnsi="Times New Roman"/>
          <w:sz w:val="24"/>
        </w:rPr>
        <w:t>, 639 F.3d 892 (9th Cir. 2011), the Ninth Circuit held the</w:t>
      </w:r>
    </w:p>
    <w:p>
      <w:pPr>
        <w:spacing w:after="240"/>
        <w:ind w:firstLine="720"/>
      </w:pPr>
      <w:r>
        <w:rPr>
          <w:rFonts w:ascii="Times New Roman" w:hAnsi="Times New Roman"/>
          <w:sz w:val="24"/>
        </w:rPr>
        <w:t>following language sufficient:</w:t>
      </w:r>
    </w:p>
    <w:p>
      <w:pPr>
        <w:spacing w:after="240"/>
        <w:ind w:firstLine="720"/>
      </w:pPr>
      <w:r>
        <w:rPr>
          <w:rFonts w:ascii="Times New Roman" w:hAnsi="Times New Roman"/>
          <w:sz w:val="24"/>
        </w:rPr>
        <w:t>[T]he law prohibits you in arriving at your verdict from considering that the defendant may not have testified.</w:t>
      </w:r>
    </w:p>
    <w:p>
      <w:pPr>
        <w:spacing w:after="240"/>
        <w:ind w:firstLine="720"/>
      </w:pPr>
      <w:r>
        <w:rPr>
          <w:rFonts w:ascii="Times New Roman" w:hAnsi="Times New Roman"/>
          <w:i/>
          <w:sz w:val="24"/>
        </w:rPr>
        <w:t>Id</w:t>
      </w:r>
      <w:r>
        <w:rPr>
          <w:rFonts w:ascii="Times New Roman" w:hAnsi="Times New Roman"/>
          <w:sz w:val="24"/>
        </w:rPr>
        <w:t xml:space="preserve">. at 897. The Ninth Circuit also held in </w:t>
      </w:r>
      <w:r>
        <w:rPr>
          <w:rFonts w:ascii="Times New Roman" w:hAnsi="Times New Roman"/>
          <w:i/>
          <w:sz w:val="24"/>
        </w:rPr>
        <w:t xml:space="preserve">Padilla </w:t>
      </w:r>
      <w:r>
        <w:rPr>
          <w:rFonts w:ascii="Times New Roman" w:hAnsi="Times New Roman"/>
          <w:sz w:val="24"/>
        </w:rPr>
        <w:t xml:space="preserve">that in that particular case, the district court did not plainly err in failing to repeat this instruction at the end of the case when it had been given four days earlier after the jury was sworn. </w:t>
      </w:r>
      <w:r>
        <w:rPr>
          <w:rFonts w:ascii="Times New Roman" w:hAnsi="Times New Roman"/>
          <w:i/>
          <w:sz w:val="24"/>
        </w:rPr>
        <w:t>Id</w:t>
      </w:r>
      <w:r>
        <w:rPr>
          <w:rFonts w:ascii="Times New Roman" w:hAnsi="Times New Roman"/>
          <w:sz w:val="24"/>
        </w:rPr>
        <w:t xml:space="preserve">. at 898. The Ninth Circuit suggested, however, that a lengthy period between the delivery of the instruction and commencement of deliberations might alter the analysis. </w:t>
      </w:r>
      <w:r>
        <w:rPr>
          <w:rFonts w:ascii="Times New Roman" w:hAnsi="Times New Roman"/>
          <w:i/>
          <w:sz w:val="24"/>
        </w:rPr>
        <w:t>Id</w:t>
      </w:r>
      <w:r>
        <w:rPr>
          <w:rFonts w:ascii="Times New Roman" w:hAnsi="Times New Roman"/>
          <w:sz w:val="24"/>
        </w:rPr>
        <w:t>.</w:t>
      </w:r>
    </w:p>
    <w:p>
      <w:pPr>
        <w:spacing w:after="240"/>
        <w:ind w:firstLine="720"/>
      </w:pPr>
      <w:r>
        <w:rPr>
          <w:rFonts w:ascii="Times New Roman" w:hAnsi="Times New Roman"/>
          <w:i/>
          <w:sz w:val="24"/>
        </w:rPr>
        <w:t>Revised Dec.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