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6.5 Reasonable Doubt—Defined</w:t>
      </w:r>
    </w:p>
    <w:p>
      <w:pPr>
        <w:spacing w:after="240"/>
        <w:ind w:firstLine="720"/>
      </w:pPr>
      <w:r>
        <w:rPr>
          <w:rFonts w:ascii="Times New Roman" w:hAnsi="Times New Roman"/>
          <w:sz w:val="24"/>
        </w:rPr>
        <w:t>Proof beyond a reasonable doubt is proof that leaves you firmly convinced the defendant is guilty. It is not required that the government prove guilt beyond all possible doubt.</w:t>
      </w:r>
    </w:p>
    <w:p>
      <w:pPr>
        <w:spacing w:after="240"/>
        <w:ind w:firstLine="720"/>
      </w:pPr>
      <w:r>
        <w:rPr>
          <w:rFonts w:ascii="Times New Roman" w:hAnsi="Times New Roman"/>
          <w:sz w:val="24"/>
        </w:rPr>
        <w:t>A reasonable doubt is a doubt based upon reason and common sense and is not based purely on speculation. It may arise from a careful and impartial consideration of all the evidence, or from lack of evidence.</w:t>
      </w:r>
    </w:p>
    <w:p>
      <w:pPr>
        <w:spacing w:after="240"/>
        <w:ind w:firstLine="720"/>
      </w:pPr>
      <w:r>
        <w:rPr>
          <w:rFonts w:ascii="Times New Roman" w:hAnsi="Times New Roman"/>
          <w:sz w:val="24"/>
        </w:rPr>
        <w:t>If after a careful and impartial consideration of all the evidence, you are not convinced beyond a reasonable doubt that the defendant is guilty, it is your duty to find the defendant not guilty. On the other hand, if after a careful and impartial consideration of all the evidence, you are convinced beyond a reasonable doubt that the defendant is guilty, it is your duty to find the defendant guilty.</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Ninth Circuit has repeatedly upheld this instruction.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United States v. Velazquez</w:t>
      </w:r>
      <w:r>
        <w:rPr>
          <w:rFonts w:ascii="Times New Roman" w:hAnsi="Times New Roman"/>
          <w:sz w:val="24"/>
        </w:rPr>
        <w:t>, 1 F.4th 1132, 1136-41 (9th Cir. 2021) (upholding model instruction but remanding due to prosecutor’s misleading comments that compared the reasonable doubt standard to making casual, everyday decisions);</w:t>
      </w:r>
      <w:r>
        <w:rPr>
          <w:rFonts w:ascii="Times New Roman" w:hAnsi="Times New Roman"/>
          <w:i/>
          <w:sz w:val="24"/>
        </w:rPr>
        <w:t xml:space="preserve"> United States v. Mikhel</w:t>
      </w:r>
      <w:r>
        <w:rPr>
          <w:rFonts w:ascii="Times New Roman" w:hAnsi="Times New Roman"/>
          <w:sz w:val="24"/>
        </w:rPr>
        <w:t xml:space="preserve">, 889 F.3d 1003, 1033 (9th Cir. 2018) (rejecting defendant’s argument that jury can use speculation to find reasonable doubt in favor of accused); </w:t>
      </w:r>
      <w:r>
        <w:rPr>
          <w:rFonts w:ascii="Times New Roman" w:hAnsi="Times New Roman"/>
          <w:i/>
          <w:sz w:val="24"/>
        </w:rPr>
        <w:t>see also Victor v. Nebraska</w:t>
      </w:r>
      <w:r>
        <w:rPr>
          <w:rFonts w:ascii="Times New Roman" w:hAnsi="Times New Roman"/>
          <w:sz w:val="24"/>
        </w:rPr>
        <w:t xml:space="preserve">, 511 U.S. 1, 17 (1994) (“A fanciful doubt is not a reasonable doubt”). In addition, the Ninth Circuit has expressly approved a reasonable doubt instruction that informs the jury that the jury must be “firmly convinced” of the defendant’s guilt. </w:t>
      </w:r>
      <w:r>
        <w:rPr>
          <w:rFonts w:ascii="Times New Roman" w:hAnsi="Times New Roman"/>
          <w:i/>
          <w:sz w:val="24"/>
        </w:rPr>
        <w:t>United States v. Velasquez</w:t>
      </w:r>
      <w:r>
        <w:rPr>
          <w:rFonts w:ascii="Times New Roman" w:hAnsi="Times New Roman"/>
          <w:sz w:val="24"/>
        </w:rPr>
        <w:t xml:space="preserve">, 980 F.2d 1275, 1278 (9th Cir. 1992). </w:t>
      </w:r>
      <w:r>
        <w:rPr>
          <w:rFonts w:ascii="Times New Roman" w:hAnsi="Times New Roman"/>
          <w:i/>
          <w:sz w:val="24"/>
        </w:rPr>
        <w:t>Accord United States v. Soto-Zuniga</w:t>
      </w:r>
      <w:r>
        <w:rPr>
          <w:rFonts w:ascii="Times New Roman" w:hAnsi="Times New Roman"/>
          <w:sz w:val="24"/>
        </w:rPr>
        <w:t xml:space="preserve">, 837 F.3d 992, 1004 (9th Cir. 2016) (rejecting challenge to this instruction and noting that Ninth Circuit has repeatedly upheld use of this instruction). In </w:t>
      </w:r>
      <w:r>
        <w:rPr>
          <w:rFonts w:ascii="Times New Roman" w:hAnsi="Times New Roman"/>
          <w:i/>
          <w:sz w:val="24"/>
        </w:rPr>
        <w:t>United States v. Gomez</w:t>
      </w:r>
      <w:r>
        <w:rPr>
          <w:rFonts w:ascii="Times New Roman" w:hAnsi="Times New Roman"/>
          <w:sz w:val="24"/>
        </w:rPr>
        <w:t xml:space="preserve">, 725 F.3d 1121, 1131 (9th Cir. 2013), the Ninth Circuit approved the conditional language in this model instruction regarding a jury’s duty in a criminal case. Nonetheless, “[t]he Constitution does not require that any particular form of words be used in advising the jury of the government’s burden of proof.” </w:t>
      </w:r>
      <w:r>
        <w:rPr>
          <w:rFonts w:ascii="Times New Roman" w:hAnsi="Times New Roman"/>
          <w:i/>
          <w:sz w:val="24"/>
        </w:rPr>
        <w:t>Victor</w:t>
      </w:r>
      <w:r>
        <w:rPr>
          <w:rFonts w:ascii="Times New Roman" w:hAnsi="Times New Roman"/>
          <w:sz w:val="24"/>
        </w:rPr>
        <w:t>, 511 U.S. at 5.</w:t>
      </w:r>
    </w:p>
    <w:p>
      <w:pPr>
        <w:spacing w:after="240"/>
        <w:ind w:firstLine="720"/>
      </w:pPr>
      <w:r>
        <w:rPr>
          <w:rFonts w:ascii="Times New Roman" w:hAnsi="Times New Roman"/>
          <w:sz w:val="24"/>
        </w:rPr>
        <w:t xml:space="preserve">In </w:t>
      </w:r>
      <w:r>
        <w:rPr>
          <w:rFonts w:ascii="Times New Roman" w:hAnsi="Times New Roman"/>
          <w:i/>
          <w:sz w:val="24"/>
        </w:rPr>
        <w:t>Victor</w:t>
      </w:r>
      <w:r>
        <w:rPr>
          <w:rFonts w:ascii="Times New Roman" w:hAnsi="Times New Roman"/>
          <w:sz w:val="24"/>
        </w:rPr>
        <w:t xml:space="preserve">, 511 U.S. at 5, the Court held that any reasonable doubt instruction must (1) convey to the jury that it must consider only the evidence, and (2) properly state the government’s burden of proof. </w:t>
      </w:r>
      <w:r>
        <w:rPr>
          <w:rFonts w:ascii="Times New Roman" w:hAnsi="Times New Roman"/>
          <w:i/>
          <w:sz w:val="24"/>
        </w:rPr>
        <w:t>See also Gibson v. Ortiz</w:t>
      </w:r>
      <w:r>
        <w:rPr>
          <w:rFonts w:ascii="Times New Roman" w:hAnsi="Times New Roman"/>
          <w:sz w:val="24"/>
        </w:rPr>
        <w:t xml:space="preserve">, 387 F.3d 812, 820 (9th Cir. 2004), </w:t>
      </w:r>
      <w:r>
        <w:rPr>
          <w:rFonts w:ascii="Times New Roman" w:hAnsi="Times New Roman"/>
          <w:i/>
          <w:sz w:val="24"/>
        </w:rPr>
        <w:t>overruled on other grounds by Byrd v. Lewis</w:t>
      </w:r>
      <w:r>
        <w:rPr>
          <w:rFonts w:ascii="Times New Roman" w:hAnsi="Times New Roman"/>
          <w:sz w:val="24"/>
        </w:rPr>
        <w:t xml:space="preserve">, 566 F.3d 855 (9th Cir. 2009), and </w:t>
      </w:r>
      <w:r>
        <w:rPr>
          <w:rFonts w:ascii="Times New Roman" w:hAnsi="Times New Roman"/>
          <w:i/>
          <w:sz w:val="24"/>
        </w:rPr>
        <w:t>Ramirez v. Hatcher</w:t>
      </w:r>
      <w:r>
        <w:rPr>
          <w:rFonts w:ascii="Times New Roman" w:hAnsi="Times New Roman"/>
          <w:sz w:val="24"/>
        </w:rPr>
        <w:t>, 136 F.3d 1209, 1213-14 (9th Cir. 1998).</w:t>
      </w:r>
    </w:p>
    <w:p>
      <w:pPr>
        <w:spacing w:after="240"/>
        <w:ind w:firstLine="720"/>
      </w:pPr>
      <w:r>
        <w:rPr>
          <w:rFonts w:ascii="Times New Roman" w:hAnsi="Times New Roman"/>
          <w:sz w:val="24"/>
        </w:rPr>
        <w:t xml:space="preserve">Care should be taken to ensure that the language used in a verdict form does not require the jury to find the defendant not guilty beyond a reasonable doubt to acquit. </w:t>
      </w:r>
      <w:r>
        <w:rPr>
          <w:rFonts w:ascii="Times New Roman" w:hAnsi="Times New Roman"/>
          <w:i/>
          <w:sz w:val="24"/>
        </w:rPr>
        <w:t>See United</w:t>
      </w:r>
    </w:p>
    <w:p>
      <w:pPr>
        <w:spacing w:after="240"/>
        <w:ind w:firstLine="720"/>
      </w:pPr>
      <w:r>
        <w:rPr>
          <w:rFonts w:ascii="Times New Roman" w:hAnsi="Times New Roman"/>
          <w:i/>
          <w:sz w:val="24"/>
        </w:rPr>
        <w:t>States v. Espino</w:t>
      </w:r>
      <w:r>
        <w:rPr>
          <w:rFonts w:ascii="Times New Roman" w:hAnsi="Times New Roman"/>
          <w:sz w:val="24"/>
        </w:rPr>
        <w:t>, 892 F.3d 1048, 1052 (9th Cir. 2018).</w:t>
      </w:r>
    </w:p>
    <w:p>
      <w:pPr>
        <w:spacing w:after="240"/>
        <w:ind w:firstLine="720"/>
      </w:pPr>
      <w:r>
        <w:rPr>
          <w:rFonts w:ascii="Times New Roman" w:hAnsi="Times New Roman"/>
          <w:i/>
          <w:sz w:val="24"/>
        </w:rPr>
        <w:t>Revised Sept. 2021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